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6EB12" w14:textId="66DDB9A0" w:rsidR="000147F5" w:rsidRDefault="00000000">
      <w:pPr>
        <w:pStyle w:val="Titel"/>
      </w:pPr>
      <w:proofErr w:type="spellStart"/>
      <w:r>
        <w:t>Binnen-buitenkring</w:t>
      </w:r>
      <w:proofErr w:type="spellEnd"/>
      <w:r>
        <w:t xml:space="preserve">: </w:t>
      </w:r>
      <w:proofErr w:type="spellStart"/>
      <w:r>
        <w:t>Vakantievragen</w:t>
      </w:r>
      <w:proofErr w:type="spellEnd"/>
      <w:r>
        <w:t xml:space="preserve"> (A1)</w:t>
      </w:r>
    </w:p>
    <w:p w14:paraId="1534C9E3" w14:textId="77777777" w:rsidR="000147F5" w:rsidRDefault="00000000">
      <w:pPr>
        <w:pStyle w:val="Kop1"/>
      </w:pPr>
      <w:r>
        <w:t>Doelen</w:t>
      </w:r>
    </w:p>
    <w:p w14:paraId="2531D3B9" w14:textId="77777777" w:rsidR="000147F5" w:rsidRDefault="00000000">
      <w:r>
        <w:t>- Spreken en luisteren in korte zinnen</w:t>
      </w:r>
      <w:r>
        <w:br/>
        <w:t>- Oefenen met open vragen en antwoorden</w:t>
      </w:r>
      <w:r>
        <w:br/>
        <w:t>- Actieve werkvorm: iedereen spreekt met meerdere klasgenoten</w:t>
      </w:r>
    </w:p>
    <w:p w14:paraId="039413E9" w14:textId="77777777" w:rsidR="000147F5" w:rsidRDefault="00000000">
      <w:pPr>
        <w:pStyle w:val="Kop1"/>
      </w:pPr>
      <w:r>
        <w:t>Voorbereiding</w:t>
      </w:r>
    </w:p>
    <w:p w14:paraId="1499A031" w14:textId="2852A9DD" w:rsidR="000147F5" w:rsidRDefault="00000000">
      <w:r>
        <w:t>- Zet de groep in twee kringen: een binnenkring en een buitenkring. Iedereen heeft een partner tegenover zich.</w:t>
      </w:r>
      <w:r>
        <w:br/>
        <w:t xml:space="preserve">- Print de </w:t>
      </w:r>
      <w:proofErr w:type="spellStart"/>
      <w:r>
        <w:t>kaartjes</w:t>
      </w:r>
      <w:proofErr w:type="spellEnd"/>
      <w:r>
        <w:t xml:space="preserve"> met </w:t>
      </w:r>
      <w:proofErr w:type="spellStart"/>
      <w:r>
        <w:t>vragen</w:t>
      </w:r>
      <w:proofErr w:type="spellEnd"/>
      <w:r>
        <w:t xml:space="preserve"> </w:t>
      </w:r>
      <w:r w:rsidR="00F045FC">
        <w:t xml:space="preserve">en </w:t>
      </w:r>
      <w:proofErr w:type="spellStart"/>
      <w:r w:rsidR="00F045FC">
        <w:t>deel</w:t>
      </w:r>
      <w:proofErr w:type="spellEnd"/>
      <w:r w:rsidR="00F045FC">
        <w:t xml:space="preserve"> uit.</w:t>
      </w:r>
    </w:p>
    <w:p w14:paraId="64A32E6C" w14:textId="77777777" w:rsidR="000147F5" w:rsidRDefault="00000000">
      <w:pPr>
        <w:pStyle w:val="Kop1"/>
      </w:pPr>
      <w:r>
        <w:t>Uitvoering</w:t>
      </w:r>
    </w:p>
    <w:p w14:paraId="6338CF08" w14:textId="3371E175" w:rsidR="000147F5" w:rsidRDefault="00000000">
      <w:r>
        <w:t xml:space="preserve">1.  </w:t>
      </w:r>
      <w:proofErr w:type="spellStart"/>
      <w:r>
        <w:t>Studenten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 de </w:t>
      </w:r>
      <w:proofErr w:type="spellStart"/>
      <w:r>
        <w:t>vraag</w:t>
      </w:r>
      <w:proofErr w:type="spellEnd"/>
      <w:r w:rsidR="00E85E4E">
        <w:t xml:space="preserve"> of </w:t>
      </w:r>
      <w:proofErr w:type="spellStart"/>
      <w:r w:rsidR="00E85E4E">
        <w:t>meerdere</w:t>
      </w:r>
      <w:proofErr w:type="spellEnd"/>
      <w:r w:rsidR="00E85E4E">
        <w:t xml:space="preserve"> </w:t>
      </w:r>
      <w:proofErr w:type="spellStart"/>
      <w:r w:rsidR="00E85E4E">
        <w:t>vragen</w:t>
      </w:r>
      <w:proofErr w:type="spellEnd"/>
      <w:r>
        <w:t xml:space="preserve"> aan hun partner en geven antwoord.</w:t>
      </w:r>
      <w:r>
        <w:br/>
        <w:t xml:space="preserve">   Voorbeeld:</w:t>
      </w:r>
      <w:r>
        <w:br/>
        <w:t xml:space="preserve">   - Partner A: Waar was jij in de vakantie?</w:t>
      </w:r>
      <w:r>
        <w:br/>
        <w:t xml:space="preserve">   - Partner B: Ik was in …</w:t>
      </w:r>
      <w:r>
        <w:br/>
        <w:t>3. Na 1–2 minuten zegt de docent: ‘De buitenkring stapt één persoon naar rechts’. Iedereen heeft nu een nieuwe partner.</w:t>
      </w:r>
      <w:r>
        <w:br/>
        <w:t xml:space="preserve">4. </w:t>
      </w:r>
      <w:proofErr w:type="spellStart"/>
      <w:r>
        <w:t>Herhaal</w:t>
      </w:r>
      <w:proofErr w:type="spellEnd"/>
      <w:r>
        <w:t xml:space="preserve"> </w:t>
      </w:r>
      <w:r w:rsidR="00E85E4E">
        <w:t xml:space="preserve">met </w:t>
      </w:r>
      <w:proofErr w:type="spellStart"/>
      <w:r w:rsidR="0067041A">
        <w:t>een</w:t>
      </w:r>
      <w:proofErr w:type="spellEnd"/>
      <w:r w:rsidR="0067041A">
        <w:t xml:space="preserve"> </w:t>
      </w:r>
      <w:proofErr w:type="spellStart"/>
      <w:r w:rsidR="0067041A">
        <w:t>nieuwe</w:t>
      </w:r>
      <w:proofErr w:type="spellEnd"/>
      <w:r w:rsidR="0067041A">
        <w:t xml:space="preserve"> </w:t>
      </w:r>
      <w:proofErr w:type="spellStart"/>
      <w:r w:rsidR="0067041A">
        <w:t>vraag</w:t>
      </w:r>
      <w:proofErr w:type="spellEnd"/>
      <w:r w:rsidR="0067041A">
        <w:t xml:space="preserve">. </w:t>
      </w:r>
    </w:p>
    <w:p w14:paraId="156B5208" w14:textId="77777777" w:rsidR="000147F5" w:rsidRDefault="00000000">
      <w:pPr>
        <w:pStyle w:val="Kop1"/>
      </w:pPr>
      <w:r>
        <w:t>Afronding</w:t>
      </w:r>
    </w:p>
    <w:p w14:paraId="5136B481" w14:textId="44E4C2B9" w:rsidR="000147F5" w:rsidRDefault="00000000">
      <w:r>
        <w:t xml:space="preserve">- Vraag plenair: ‘Wie was in Nederland?’ of ‘Wie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ijs</w:t>
      </w:r>
      <w:proofErr w:type="spellEnd"/>
      <w:r>
        <w:t xml:space="preserve"> </w:t>
      </w:r>
      <w:proofErr w:type="spellStart"/>
      <w:r>
        <w:t>gegeten</w:t>
      </w:r>
      <w:proofErr w:type="spellEnd"/>
      <w:r>
        <w:t>?’</w:t>
      </w:r>
      <w:r>
        <w:br/>
        <w:t xml:space="preserve">- </w:t>
      </w:r>
      <w:proofErr w:type="spellStart"/>
      <w:r>
        <w:t>Laat</w:t>
      </w:r>
      <w:proofErr w:type="spellEnd"/>
      <w:r>
        <w:t xml:space="preserve"> 1–2 studenten kort iets vertellen over hun partner.</w:t>
      </w:r>
    </w:p>
    <w:p w14:paraId="3AB78A29" w14:textId="77777777" w:rsidR="000147F5" w:rsidRDefault="00000000">
      <w:pPr>
        <w:pStyle w:val="Kop1"/>
      </w:pPr>
      <w:proofErr w:type="spellStart"/>
      <w:r>
        <w:t>Differentiatie</w:t>
      </w:r>
      <w:proofErr w:type="spellEnd"/>
    </w:p>
    <w:p w14:paraId="2E3C23CF" w14:textId="6B96D88E" w:rsidR="000147F5" w:rsidRDefault="00000000">
      <w:r>
        <w:t xml:space="preserve">A1+: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studenten</w:t>
      </w:r>
      <w:proofErr w:type="spellEnd"/>
      <w:r>
        <w:t xml:space="preserve"> </w:t>
      </w:r>
      <w:proofErr w:type="spellStart"/>
      <w:r>
        <w:t>zelf</w:t>
      </w:r>
      <w:proofErr w:type="spellEnd"/>
      <w:r>
        <w:t xml:space="preserve"> een extra vraag bedenken en stellen.</w:t>
      </w:r>
    </w:p>
    <w:sectPr w:rsidR="000147F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3329893">
    <w:abstractNumId w:val="8"/>
  </w:num>
  <w:num w:numId="2" w16cid:durableId="1173762244">
    <w:abstractNumId w:val="6"/>
  </w:num>
  <w:num w:numId="3" w16cid:durableId="1623879957">
    <w:abstractNumId w:val="5"/>
  </w:num>
  <w:num w:numId="4" w16cid:durableId="892812262">
    <w:abstractNumId w:val="4"/>
  </w:num>
  <w:num w:numId="5" w16cid:durableId="1732381699">
    <w:abstractNumId w:val="7"/>
  </w:num>
  <w:num w:numId="6" w16cid:durableId="280958755">
    <w:abstractNumId w:val="3"/>
  </w:num>
  <w:num w:numId="7" w16cid:durableId="23406593">
    <w:abstractNumId w:val="2"/>
  </w:num>
  <w:num w:numId="8" w16cid:durableId="1462841238">
    <w:abstractNumId w:val="1"/>
  </w:num>
  <w:num w:numId="9" w16cid:durableId="166246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47F5"/>
    <w:rsid w:val="00034616"/>
    <w:rsid w:val="0006063C"/>
    <w:rsid w:val="0015074B"/>
    <w:rsid w:val="0029639D"/>
    <w:rsid w:val="002F2DDF"/>
    <w:rsid w:val="00326F90"/>
    <w:rsid w:val="00590EB7"/>
    <w:rsid w:val="00666B26"/>
    <w:rsid w:val="0067041A"/>
    <w:rsid w:val="006779E4"/>
    <w:rsid w:val="00A07B3F"/>
    <w:rsid w:val="00AA1D8D"/>
    <w:rsid w:val="00B47730"/>
    <w:rsid w:val="00CB0664"/>
    <w:rsid w:val="00E85E4E"/>
    <w:rsid w:val="00EA276D"/>
    <w:rsid w:val="00F045F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B92AD"/>
  <w14:defaultImageDpi w14:val="300"/>
  <w15:docId w15:val="{2F4B4A75-A8A8-404D-895E-1FFB096A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Johanne Bree</cp:lastModifiedBy>
  <cp:revision>9</cp:revision>
  <dcterms:created xsi:type="dcterms:W3CDTF">2025-08-17T11:46:00Z</dcterms:created>
  <dcterms:modified xsi:type="dcterms:W3CDTF">2025-08-17T11:50:00Z</dcterms:modified>
  <cp:category/>
</cp:coreProperties>
</file>