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FF4B" w14:textId="3FB300F2" w:rsidR="00744947" w:rsidRPr="00D622D8" w:rsidRDefault="007A2653">
      <w:pPr>
        <w:pStyle w:val="Kop1"/>
        <w:rPr>
          <w:lang w:val="nl-NL"/>
        </w:rPr>
      </w:pPr>
      <w:r>
        <w:t>📝</w:t>
      </w:r>
      <w:r w:rsidRPr="00D622D8">
        <w:rPr>
          <w:lang w:val="nl-NL"/>
        </w:rPr>
        <w:t xml:space="preserve"> Werkblad – Dag 3 </w:t>
      </w:r>
      <w:r w:rsidR="00D622D8">
        <w:rPr>
          <w:lang w:val="nl-NL"/>
        </w:rPr>
        <w:t>– Waar ga je over bloggen?</w:t>
      </w:r>
    </w:p>
    <w:p w14:paraId="495FDAD5" w14:textId="1098F4F4" w:rsidR="00744947" w:rsidRPr="00D622D8" w:rsidRDefault="007A2653">
      <w:pPr>
        <w:pStyle w:val="Kop2"/>
        <w:rPr>
          <w:lang w:val="nl-NL"/>
        </w:rPr>
      </w:pPr>
      <w:r w:rsidRPr="00D622D8">
        <w:rPr>
          <w:lang w:val="nl-NL"/>
        </w:rPr>
        <w:br/>
      </w:r>
      <w:r>
        <w:t>💡</w:t>
      </w:r>
      <w:r w:rsidRPr="00D622D8">
        <w:rPr>
          <w:lang w:val="nl-NL"/>
        </w:rPr>
        <w:t xml:space="preserve"> Denkvragen – neem 10 tot 15 minuten de tijd:</w:t>
      </w:r>
    </w:p>
    <w:p w14:paraId="7D5B04A0" w14:textId="00C81CD0" w:rsidR="00744947" w:rsidRPr="00D622D8" w:rsidRDefault="007A2653">
      <w:pPr>
        <w:rPr>
          <w:lang w:val="nl-NL"/>
        </w:rPr>
      </w:pPr>
      <w:r w:rsidRPr="00D622D8">
        <w:rPr>
          <w:lang w:val="nl-NL"/>
        </w:rPr>
        <w:br/>
        <w:t>1. Waar weet jij veel van of heb je ervaring mee?</w:t>
      </w:r>
      <w:r w:rsidRPr="00D622D8">
        <w:rPr>
          <w:lang w:val="nl-NL"/>
        </w:rPr>
        <w:br/>
      </w:r>
      <w:r w:rsidR="00D622D8">
        <w:t>✏️ Antwoord:</w:t>
      </w:r>
      <w:r w:rsidR="00D622D8">
        <w:br/>
      </w:r>
      <w:r w:rsidRPr="00D622D8">
        <w:rPr>
          <w:lang w:val="nl-NL"/>
        </w:rPr>
        <w:br/>
      </w:r>
    </w:p>
    <w:p w14:paraId="27CD79DE" w14:textId="1805FADB" w:rsidR="00744947" w:rsidRPr="00D622D8" w:rsidRDefault="007A2653">
      <w:pPr>
        <w:rPr>
          <w:lang w:val="nl-NL"/>
        </w:rPr>
      </w:pPr>
      <w:r w:rsidRPr="00D622D8">
        <w:rPr>
          <w:lang w:val="nl-NL"/>
        </w:rPr>
        <w:br/>
      </w:r>
      <w:r w:rsidRPr="00D622D8">
        <w:rPr>
          <w:lang w:val="nl-NL"/>
        </w:rPr>
        <w:t>2. Waar krijg je vaak vragen over van klanten, volgers of mensen om je heen?</w:t>
      </w:r>
      <w:r w:rsidRPr="00D622D8">
        <w:rPr>
          <w:lang w:val="nl-NL"/>
        </w:rPr>
        <w:br/>
      </w:r>
      <w:r w:rsidR="00D622D8">
        <w:t>✏️ Antwoord:</w:t>
      </w:r>
      <w:r w:rsidR="00D622D8">
        <w:br/>
      </w:r>
    </w:p>
    <w:p w14:paraId="0B9EC3DD" w14:textId="0BC64CD9" w:rsidR="00744947" w:rsidRPr="00D622D8" w:rsidRDefault="007A2653">
      <w:pPr>
        <w:rPr>
          <w:lang w:val="nl-NL"/>
        </w:rPr>
      </w:pPr>
      <w:r w:rsidRPr="00D622D8">
        <w:rPr>
          <w:lang w:val="nl-NL"/>
        </w:rPr>
        <w:br/>
        <w:t>3. Waar praat je met plezier over, zonder dat het energie kost?</w:t>
      </w:r>
      <w:r w:rsidRPr="00D622D8">
        <w:rPr>
          <w:lang w:val="nl-NL"/>
        </w:rPr>
        <w:br/>
      </w:r>
      <w:r w:rsidR="00D622D8">
        <w:t>✏️ Antwoord:</w:t>
      </w:r>
      <w:r w:rsidR="00D622D8">
        <w:br/>
      </w:r>
      <w:r w:rsidRPr="00D622D8">
        <w:rPr>
          <w:lang w:val="nl-NL"/>
        </w:rPr>
        <w:br/>
      </w:r>
      <w:r w:rsidRPr="00D622D8">
        <w:rPr>
          <w:lang w:val="nl-NL"/>
        </w:rPr>
        <w:br/>
      </w:r>
      <w:r w:rsidRPr="00D622D8">
        <w:rPr>
          <w:lang w:val="nl-NL"/>
        </w:rPr>
        <w:br/>
        <w:t>4. Welke thema’s houden jouw ideale lezer bezig?</w:t>
      </w:r>
      <w:r w:rsidRPr="00D622D8">
        <w:rPr>
          <w:lang w:val="nl-NL"/>
        </w:rPr>
        <w:br/>
      </w:r>
      <w:r w:rsidR="00D622D8">
        <w:t>✏️ Antwoord:</w:t>
      </w:r>
      <w:r w:rsidR="00D622D8">
        <w:br/>
      </w:r>
      <w:r w:rsidRPr="00D622D8">
        <w:rPr>
          <w:lang w:val="nl-NL"/>
        </w:rPr>
        <w:br/>
      </w:r>
    </w:p>
    <w:p w14:paraId="64CCAC5B" w14:textId="6AE295BF" w:rsidR="00744947" w:rsidRPr="00D622D8" w:rsidRDefault="007A2653">
      <w:pPr>
        <w:rPr>
          <w:lang w:val="nl-NL"/>
        </w:rPr>
      </w:pPr>
      <w:r w:rsidRPr="00D622D8">
        <w:rPr>
          <w:lang w:val="nl-NL"/>
        </w:rPr>
        <w:br/>
        <w:t>5. Welke blogs zou jij zelf graag schrijven – los van wat “moet” of “hoort”?</w:t>
      </w:r>
      <w:r w:rsidRPr="00D622D8">
        <w:rPr>
          <w:lang w:val="nl-NL"/>
        </w:rPr>
        <w:br/>
      </w:r>
      <w:r w:rsidR="00D622D8">
        <w:t>✏️ Antwoord:</w:t>
      </w:r>
      <w:r w:rsidR="00D622D8">
        <w:br/>
      </w:r>
      <w:r w:rsidRPr="00D622D8">
        <w:rPr>
          <w:lang w:val="nl-NL"/>
        </w:rPr>
        <w:br/>
      </w:r>
      <w:r w:rsidRPr="00D622D8">
        <w:rPr>
          <w:lang w:val="nl-NL"/>
        </w:rPr>
        <w:br/>
      </w:r>
    </w:p>
    <w:p w14:paraId="1AFD0C4E" w14:textId="77777777" w:rsidR="00744947" w:rsidRPr="00D622D8" w:rsidRDefault="007A2653">
      <w:pPr>
        <w:rPr>
          <w:lang w:val="nl-NL"/>
        </w:rPr>
      </w:pPr>
      <w:r w:rsidRPr="00D622D8">
        <w:rPr>
          <w:lang w:val="nl-NL"/>
        </w:rPr>
        <w:t>Je hoeft vandaag nog geen kant-en-klare titels te hebben.</w:t>
      </w:r>
      <w:r w:rsidRPr="00D622D8">
        <w:rPr>
          <w:lang w:val="nl-NL"/>
        </w:rPr>
        <w:br/>
        <w:t>Het gaat om het verkennen van jouw thema’s en invalshoeken.</w:t>
      </w:r>
    </w:p>
    <w:p w14:paraId="0329661B" w14:textId="77777777" w:rsidR="00D622D8" w:rsidRDefault="00D622D8">
      <w:pPr>
        <w:pStyle w:val="Kop2"/>
        <w:rPr>
          <w:lang w:val="nl-NL"/>
        </w:rPr>
      </w:pPr>
    </w:p>
    <w:p w14:paraId="78CDDFBA" w14:textId="70F85D8A" w:rsidR="00744947" w:rsidRPr="00D622D8" w:rsidRDefault="007A2653">
      <w:pPr>
        <w:pStyle w:val="Kop2"/>
        <w:rPr>
          <w:lang w:val="nl-NL"/>
        </w:rPr>
      </w:pPr>
      <w:r w:rsidRPr="00D622D8">
        <w:rPr>
          <w:lang w:val="nl-NL"/>
        </w:rPr>
        <w:br/>
        <w:t>✍</w:t>
      </w:r>
      <w:r>
        <w:t>️</w:t>
      </w:r>
      <w:r w:rsidRPr="00D622D8">
        <w:rPr>
          <w:lang w:val="nl-NL"/>
        </w:rPr>
        <w:t xml:space="preserve"> Opdracht van vandaag:</w:t>
      </w:r>
    </w:p>
    <w:p w14:paraId="0D0CE925" w14:textId="77777777" w:rsidR="00744947" w:rsidRPr="00D622D8" w:rsidRDefault="007A2653">
      <w:pPr>
        <w:rPr>
          <w:lang w:val="nl-NL"/>
        </w:rPr>
      </w:pPr>
      <w:r w:rsidRPr="00D622D8">
        <w:rPr>
          <w:lang w:val="nl-NL"/>
        </w:rPr>
        <w:t>Schrijf 3 tot 5 thema’s op waar jij over wilt bloggen.</w:t>
      </w:r>
      <w:r w:rsidRPr="00D622D8">
        <w:rPr>
          <w:lang w:val="nl-NL"/>
        </w:rPr>
        <w:br/>
        <w:t>Schrijf bij elk thema één mogelijke blogtitel of vraag van je lezer.</w:t>
      </w:r>
    </w:p>
    <w:p w14:paraId="587129A7" w14:textId="6F6B5852" w:rsidR="00744947" w:rsidRPr="00D622D8" w:rsidRDefault="007A2653">
      <w:pPr>
        <w:rPr>
          <w:lang w:val="nl-NL"/>
        </w:rPr>
      </w:pPr>
      <w:r w:rsidRPr="00D622D8">
        <w:rPr>
          <w:lang w:val="nl-NL"/>
        </w:rPr>
        <w:br/>
        <w:t xml:space="preserve">Thema 1: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Pr="00D622D8">
        <w:rPr>
          <w:lang w:val="nl-NL"/>
        </w:rPr>
        <w:br/>
        <w:t xml:space="preserve">Mogelijke blogtitel of vraag: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="00D622D8" w:rsidRPr="00D622D8">
        <w:rPr>
          <w:lang w:val="nl-NL"/>
        </w:rPr>
        <w:br/>
      </w:r>
      <w:r w:rsidRPr="00D622D8">
        <w:rPr>
          <w:lang w:val="nl-NL"/>
        </w:rPr>
        <w:br/>
      </w:r>
    </w:p>
    <w:p w14:paraId="0857D40C" w14:textId="00DD22CA" w:rsidR="00744947" w:rsidRPr="00D622D8" w:rsidRDefault="007A2653">
      <w:pPr>
        <w:rPr>
          <w:lang w:val="nl-NL"/>
        </w:rPr>
      </w:pPr>
      <w:r w:rsidRPr="00D622D8">
        <w:rPr>
          <w:lang w:val="nl-NL"/>
        </w:rPr>
        <w:br/>
        <w:t xml:space="preserve">Thema 2: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Pr="00D622D8">
        <w:rPr>
          <w:lang w:val="nl-NL"/>
        </w:rPr>
        <w:br/>
        <w:t xml:space="preserve">Mogelijke blogtitel of vraag: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="00D622D8" w:rsidRPr="00D622D8">
        <w:rPr>
          <w:lang w:val="nl-NL"/>
        </w:rPr>
        <w:br/>
      </w:r>
      <w:r w:rsidRPr="00D622D8">
        <w:rPr>
          <w:lang w:val="nl-NL"/>
        </w:rPr>
        <w:br/>
      </w:r>
    </w:p>
    <w:p w14:paraId="26E9D8BC" w14:textId="31099AA6" w:rsidR="00744947" w:rsidRPr="00D622D8" w:rsidRDefault="007A2653">
      <w:pPr>
        <w:rPr>
          <w:lang w:val="nl-NL"/>
        </w:rPr>
      </w:pPr>
      <w:r w:rsidRPr="00D622D8">
        <w:rPr>
          <w:lang w:val="nl-NL"/>
        </w:rPr>
        <w:br/>
        <w:t xml:space="preserve">Thema 3: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Pr="00D622D8">
        <w:rPr>
          <w:lang w:val="nl-NL"/>
        </w:rPr>
        <w:br/>
        <w:t xml:space="preserve">Mogelijke blogtitel of vraag: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="00D622D8" w:rsidRPr="00D622D8">
        <w:rPr>
          <w:lang w:val="nl-NL"/>
        </w:rPr>
        <w:br/>
      </w:r>
      <w:r w:rsidRPr="00D622D8">
        <w:rPr>
          <w:lang w:val="nl-NL"/>
        </w:rPr>
        <w:br/>
      </w:r>
      <w:r w:rsidRPr="00D622D8">
        <w:rPr>
          <w:lang w:val="nl-NL"/>
        </w:rPr>
        <w:br/>
        <w:t xml:space="preserve">Thema 4: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Pr="00D622D8">
        <w:rPr>
          <w:lang w:val="nl-NL"/>
        </w:rPr>
        <w:br/>
        <w:t xml:space="preserve">Mogelijke blogtitel of vraag: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="00D622D8" w:rsidRPr="00D622D8">
        <w:rPr>
          <w:lang w:val="nl-NL"/>
        </w:rPr>
        <w:br/>
      </w:r>
      <w:r w:rsidRPr="00D622D8">
        <w:rPr>
          <w:lang w:val="nl-NL"/>
        </w:rPr>
        <w:br/>
      </w:r>
    </w:p>
    <w:p w14:paraId="742C6E79" w14:textId="4CC83E4C" w:rsidR="00744947" w:rsidRPr="00D622D8" w:rsidRDefault="007A2653">
      <w:pPr>
        <w:rPr>
          <w:lang w:val="nl-NL"/>
        </w:rPr>
      </w:pPr>
      <w:r w:rsidRPr="00D622D8">
        <w:rPr>
          <w:lang w:val="nl-NL"/>
        </w:rPr>
        <w:br/>
        <w:t xml:space="preserve">Thema 5: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Pr="00D622D8">
        <w:rPr>
          <w:lang w:val="nl-NL"/>
        </w:rPr>
        <w:br/>
        <w:t xml:space="preserve">Mogelijke blogtitel of vraag: </w:t>
      </w:r>
      <w:r w:rsidR="00D622D8" w:rsidRPr="00D622D8">
        <w:rPr>
          <w:lang w:val="nl-NL"/>
        </w:rPr>
        <w:t>✏</w:t>
      </w:r>
      <w:r w:rsidR="00D622D8">
        <w:t>️</w:t>
      </w:r>
      <w:r w:rsidR="00D622D8" w:rsidRPr="00D622D8">
        <w:rPr>
          <w:lang w:val="nl-NL"/>
        </w:rPr>
        <w:t xml:space="preserve"> Antwoord:</w:t>
      </w:r>
      <w:r w:rsidR="00D622D8" w:rsidRPr="00D622D8">
        <w:rPr>
          <w:lang w:val="nl-NL"/>
        </w:rPr>
        <w:br/>
      </w:r>
      <w:r w:rsidRPr="00D622D8">
        <w:rPr>
          <w:lang w:val="nl-NL"/>
        </w:rPr>
        <w:br/>
      </w:r>
    </w:p>
    <w:sectPr w:rsidR="00744947" w:rsidRPr="00D622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435096">
    <w:abstractNumId w:val="8"/>
  </w:num>
  <w:num w:numId="2" w16cid:durableId="663893231">
    <w:abstractNumId w:val="6"/>
  </w:num>
  <w:num w:numId="3" w16cid:durableId="692925190">
    <w:abstractNumId w:val="5"/>
  </w:num>
  <w:num w:numId="4" w16cid:durableId="172186727">
    <w:abstractNumId w:val="4"/>
  </w:num>
  <w:num w:numId="5" w16cid:durableId="592855397">
    <w:abstractNumId w:val="7"/>
  </w:num>
  <w:num w:numId="6" w16cid:durableId="131021153">
    <w:abstractNumId w:val="3"/>
  </w:num>
  <w:num w:numId="7" w16cid:durableId="1992782561">
    <w:abstractNumId w:val="2"/>
  </w:num>
  <w:num w:numId="8" w16cid:durableId="1911309714">
    <w:abstractNumId w:val="1"/>
  </w:num>
  <w:num w:numId="9" w16cid:durableId="87477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09B8"/>
    <w:rsid w:val="00744947"/>
    <w:rsid w:val="007A2653"/>
    <w:rsid w:val="00AA1D8D"/>
    <w:rsid w:val="00B47730"/>
    <w:rsid w:val="00CB0664"/>
    <w:rsid w:val="00D622D8"/>
    <w:rsid w:val="00DF7881"/>
    <w:rsid w:val="00F857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DF40C"/>
  <w14:defaultImageDpi w14:val="300"/>
  <w15:docId w15:val="{1A2C9896-7AC6-446F-8BDC-59020C9B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eastAsia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2025-07-14T14:06:00Z</dcterms:created>
  <dcterms:modified xsi:type="dcterms:W3CDTF">2025-07-14T14:06:00Z</dcterms:modified>
  <cp:category/>
</cp:coreProperties>
</file>