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4023" w14:textId="77777777" w:rsidR="002D456F" w:rsidRPr="00DE5326" w:rsidRDefault="00DE5326">
      <w:pPr>
        <w:pStyle w:val="Kop1"/>
        <w:rPr>
          <w:lang w:val="nl-NL"/>
        </w:rPr>
      </w:pPr>
      <w:r>
        <w:t>📝</w:t>
      </w:r>
      <w:r w:rsidRPr="00DE5326">
        <w:rPr>
          <w:lang w:val="nl-NL"/>
        </w:rPr>
        <w:t xml:space="preserve"> Werkblad les 6 – Bloggen zonder stress: maak het jezelf makkelijk</w:t>
      </w:r>
    </w:p>
    <w:p w14:paraId="7FF88C5D" w14:textId="77777777" w:rsidR="002D456F" w:rsidRPr="00DE5326" w:rsidRDefault="00DE5326">
      <w:pPr>
        <w:pStyle w:val="Kop2"/>
        <w:rPr>
          <w:lang w:val="nl-NL"/>
        </w:rPr>
      </w:pPr>
      <w:r w:rsidRPr="00DE5326">
        <w:rPr>
          <w:lang w:val="nl-NL"/>
        </w:rPr>
        <w:br/>
      </w:r>
      <w:r>
        <w:t>🧠</w:t>
      </w:r>
      <w:r w:rsidRPr="00DE5326">
        <w:rPr>
          <w:lang w:val="nl-NL"/>
        </w:rPr>
        <w:t xml:space="preserve"> Denkvragen – sta stil bij jouw schrijfgewoontes en verwachtingen:</w:t>
      </w:r>
    </w:p>
    <w:p w14:paraId="7D2DC218" w14:textId="77777777" w:rsidR="002D456F" w:rsidRPr="00DE5326" w:rsidRDefault="00DE5326">
      <w:pPr>
        <w:rPr>
          <w:lang w:val="nl-NL"/>
        </w:rPr>
      </w:pPr>
      <w:r w:rsidRPr="00DE5326">
        <w:rPr>
          <w:lang w:val="nl-NL"/>
        </w:rPr>
        <w:br/>
        <w:t>1. Wanneer schrijf jij het liefst? (ochtend, avond, in stilte, met muziek?)</w:t>
      </w:r>
      <w:r w:rsidRPr="00DE5326">
        <w:rPr>
          <w:lang w:val="nl-NL"/>
        </w:rPr>
        <w:br/>
        <w:t>✏</w:t>
      </w:r>
      <w:r>
        <w:t>️</w:t>
      </w:r>
      <w:r w:rsidRPr="00DE5326">
        <w:rPr>
          <w:lang w:val="nl-NL"/>
        </w:rPr>
        <w:t xml:space="preserve"> Antwoord:</w:t>
      </w:r>
      <w:r w:rsidRPr="00DE5326">
        <w:rPr>
          <w:lang w:val="nl-NL"/>
        </w:rPr>
        <w:br/>
      </w:r>
    </w:p>
    <w:p w14:paraId="5F7C0BBA" w14:textId="77777777" w:rsidR="002D456F" w:rsidRPr="00DE5326" w:rsidRDefault="00DE5326">
      <w:pPr>
        <w:rPr>
          <w:lang w:val="nl-NL"/>
        </w:rPr>
      </w:pPr>
      <w:r w:rsidRPr="00DE5326">
        <w:rPr>
          <w:lang w:val="nl-NL"/>
        </w:rPr>
        <w:br/>
        <w:t>2. Wat heb jij nodig om in een fijne schrijfflow te komen?</w:t>
      </w:r>
      <w:r w:rsidRPr="00DE5326">
        <w:rPr>
          <w:lang w:val="nl-NL"/>
        </w:rPr>
        <w:br/>
        <w:t>✏</w:t>
      </w:r>
      <w:r>
        <w:t>️</w:t>
      </w:r>
      <w:r w:rsidRPr="00DE5326">
        <w:rPr>
          <w:lang w:val="nl-NL"/>
        </w:rPr>
        <w:t xml:space="preserve"> Antwoord:</w:t>
      </w:r>
      <w:r w:rsidRPr="00DE5326">
        <w:rPr>
          <w:lang w:val="nl-NL"/>
        </w:rPr>
        <w:br/>
      </w:r>
    </w:p>
    <w:p w14:paraId="34DAC5E6" w14:textId="77777777" w:rsidR="002D456F" w:rsidRPr="00DE5326" w:rsidRDefault="00DE5326">
      <w:pPr>
        <w:rPr>
          <w:lang w:val="nl-NL"/>
        </w:rPr>
      </w:pPr>
      <w:r w:rsidRPr="00DE5326">
        <w:rPr>
          <w:lang w:val="nl-NL"/>
        </w:rPr>
        <w:br/>
        <w:t>3. Wat houdt jou op dit moment tegen om vaker te bloggen?</w:t>
      </w:r>
      <w:r w:rsidRPr="00DE5326">
        <w:rPr>
          <w:lang w:val="nl-NL"/>
        </w:rPr>
        <w:br/>
        <w:t>✏</w:t>
      </w:r>
      <w:r>
        <w:t>️</w:t>
      </w:r>
      <w:r w:rsidRPr="00DE5326">
        <w:rPr>
          <w:lang w:val="nl-NL"/>
        </w:rPr>
        <w:t xml:space="preserve"> Antwoord:</w:t>
      </w:r>
      <w:r w:rsidRPr="00DE5326">
        <w:rPr>
          <w:lang w:val="nl-NL"/>
        </w:rPr>
        <w:br/>
      </w:r>
    </w:p>
    <w:p w14:paraId="47E6CE8A" w14:textId="77777777" w:rsidR="002D456F" w:rsidRPr="00DE5326" w:rsidRDefault="00DE5326">
      <w:pPr>
        <w:rPr>
          <w:lang w:val="nl-NL"/>
        </w:rPr>
      </w:pPr>
      <w:r w:rsidRPr="00DE5326">
        <w:rPr>
          <w:lang w:val="nl-NL"/>
        </w:rPr>
        <w:br/>
        <w:t>4. Welke gedachte(s) mag je loslaten als je gaat schrijven?</w:t>
      </w:r>
      <w:r w:rsidRPr="00DE5326">
        <w:rPr>
          <w:lang w:val="nl-NL"/>
        </w:rPr>
        <w:br/>
        <w:t>✏</w:t>
      </w:r>
      <w:r>
        <w:t>️</w:t>
      </w:r>
      <w:r w:rsidRPr="00DE5326">
        <w:rPr>
          <w:lang w:val="nl-NL"/>
        </w:rPr>
        <w:t xml:space="preserve"> Antwoord:</w:t>
      </w:r>
      <w:r w:rsidRPr="00DE5326">
        <w:rPr>
          <w:lang w:val="nl-NL"/>
        </w:rPr>
        <w:br/>
      </w:r>
    </w:p>
    <w:p w14:paraId="7C8E50A2" w14:textId="77777777" w:rsidR="002D456F" w:rsidRPr="00DE5326" w:rsidRDefault="00DE5326">
      <w:pPr>
        <w:rPr>
          <w:lang w:val="nl-NL"/>
        </w:rPr>
      </w:pPr>
      <w:r w:rsidRPr="00DE5326">
        <w:rPr>
          <w:lang w:val="nl-NL"/>
        </w:rPr>
        <w:br/>
        <w:t>5. Wat zou er gebeuren als je het bloggen 20% makkelijker voor jezelf zou maken?</w:t>
      </w:r>
      <w:r w:rsidRPr="00DE5326">
        <w:rPr>
          <w:lang w:val="nl-NL"/>
        </w:rPr>
        <w:br/>
        <w:t>✏</w:t>
      </w:r>
      <w:r>
        <w:t>️</w:t>
      </w:r>
      <w:r w:rsidRPr="00DE5326">
        <w:rPr>
          <w:lang w:val="nl-NL"/>
        </w:rPr>
        <w:t xml:space="preserve"> Antwoord:</w:t>
      </w:r>
      <w:r w:rsidRPr="00DE5326">
        <w:rPr>
          <w:lang w:val="nl-NL"/>
        </w:rPr>
        <w:br/>
      </w:r>
    </w:p>
    <w:p w14:paraId="7AB84225" w14:textId="77777777" w:rsidR="002D456F" w:rsidRPr="00DE5326" w:rsidRDefault="00DE5326">
      <w:pPr>
        <w:pStyle w:val="Kop2"/>
        <w:rPr>
          <w:lang w:val="nl-NL"/>
        </w:rPr>
      </w:pPr>
      <w:r w:rsidRPr="00DE5326">
        <w:rPr>
          <w:lang w:val="nl-NL"/>
        </w:rPr>
        <w:br/>
        <w:t>✍</w:t>
      </w:r>
      <w:r>
        <w:t>️</w:t>
      </w:r>
      <w:r w:rsidRPr="00DE5326">
        <w:rPr>
          <w:lang w:val="nl-NL"/>
        </w:rPr>
        <w:t xml:space="preserve"> Opdracht van vandaag:</w:t>
      </w:r>
    </w:p>
    <w:p w14:paraId="09CE89D8" w14:textId="77777777" w:rsidR="002D456F" w:rsidRPr="00DE5326" w:rsidRDefault="00DE5326">
      <w:pPr>
        <w:rPr>
          <w:lang w:val="nl-NL"/>
        </w:rPr>
      </w:pPr>
      <w:r w:rsidRPr="00DE5326">
        <w:rPr>
          <w:lang w:val="nl-NL"/>
        </w:rPr>
        <w:t>Maak een persoonlijk blogritueel of -routine.</w:t>
      </w:r>
      <w:r w:rsidRPr="00DE5326">
        <w:rPr>
          <w:lang w:val="nl-NL"/>
        </w:rPr>
        <w:br/>
        <w:t>Dat hoeft niet groots – het mag juist simpel en speels zijn.</w:t>
      </w:r>
      <w:r w:rsidRPr="00DE5326">
        <w:rPr>
          <w:lang w:val="nl-NL"/>
        </w:rPr>
        <w:br/>
        <w:t>Schrijf jouw eigen werkbare manier van bloggen op. Een klein plan dat past bij jou en je leven.</w:t>
      </w:r>
    </w:p>
    <w:p w14:paraId="33D854E4" w14:textId="2001E4CF" w:rsidR="002D456F" w:rsidRDefault="002D456F" w:rsidP="00DE5326">
      <w:pPr>
        <w:rPr>
          <w:lang w:val="nl-NL"/>
        </w:rPr>
      </w:pPr>
    </w:p>
    <w:p w14:paraId="10E4067E" w14:textId="77777777" w:rsidR="00DE5326" w:rsidRPr="00DE5326" w:rsidRDefault="00DE5326" w:rsidP="00DE5326">
      <w:pPr>
        <w:rPr>
          <w:lang w:val="nl-NL"/>
        </w:rPr>
      </w:pPr>
    </w:p>
    <w:p w14:paraId="0D3D70EB" w14:textId="03B391A0" w:rsidR="002D456F" w:rsidRPr="00DE5326" w:rsidRDefault="00DE5326">
      <w:pPr>
        <w:pStyle w:val="Kop2"/>
        <w:rPr>
          <w:lang w:val="nl-NL"/>
        </w:rPr>
      </w:pPr>
      <w:r>
        <w:lastRenderedPageBreak/>
        <w:t>📝</w:t>
      </w:r>
      <w:r w:rsidRPr="00DE5326">
        <w:rPr>
          <w:lang w:val="nl-NL"/>
        </w:rPr>
        <w:t xml:space="preserve"> Mijn persoonlijke blogritueel:</w:t>
      </w:r>
    </w:p>
    <w:p w14:paraId="0921A2CB" w14:textId="77777777" w:rsidR="002D456F" w:rsidRPr="00DE5326" w:rsidRDefault="00DE5326">
      <w:pPr>
        <w:rPr>
          <w:lang w:val="nl-NL"/>
        </w:rPr>
      </w:pPr>
      <w:r w:rsidRPr="00DE5326">
        <w:rPr>
          <w:lang w:val="nl-NL"/>
        </w:rPr>
        <w:t>✏</w:t>
      </w:r>
      <w:r>
        <w:t>️</w:t>
      </w:r>
      <w:r w:rsidRPr="00DE5326">
        <w:rPr>
          <w:lang w:val="nl-NL"/>
        </w:rPr>
        <w:t xml:space="preserve"> Antwoord:</w:t>
      </w:r>
      <w:r w:rsidRPr="00DE5326">
        <w:rPr>
          <w:lang w:val="nl-NL"/>
        </w:rPr>
        <w:br/>
      </w:r>
      <w:r w:rsidRPr="00DE5326">
        <w:rPr>
          <w:lang w:val="nl-NL"/>
        </w:rPr>
        <w:br/>
      </w:r>
      <w:r w:rsidRPr="00DE5326">
        <w:rPr>
          <w:lang w:val="nl-NL"/>
        </w:rPr>
        <w:br/>
      </w:r>
      <w:r w:rsidRPr="00DE5326">
        <w:rPr>
          <w:lang w:val="nl-NL"/>
        </w:rPr>
        <w:br/>
      </w:r>
      <w:r w:rsidRPr="00DE5326">
        <w:rPr>
          <w:lang w:val="nl-NL"/>
        </w:rPr>
        <w:br/>
      </w:r>
    </w:p>
    <w:sectPr w:rsidR="002D456F" w:rsidRPr="00DE53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1057985">
    <w:abstractNumId w:val="8"/>
  </w:num>
  <w:num w:numId="2" w16cid:durableId="346181760">
    <w:abstractNumId w:val="6"/>
  </w:num>
  <w:num w:numId="3" w16cid:durableId="1511095924">
    <w:abstractNumId w:val="5"/>
  </w:num>
  <w:num w:numId="4" w16cid:durableId="2019692354">
    <w:abstractNumId w:val="4"/>
  </w:num>
  <w:num w:numId="5" w16cid:durableId="385304131">
    <w:abstractNumId w:val="7"/>
  </w:num>
  <w:num w:numId="6" w16cid:durableId="27924062">
    <w:abstractNumId w:val="3"/>
  </w:num>
  <w:num w:numId="7" w16cid:durableId="692417289">
    <w:abstractNumId w:val="2"/>
  </w:num>
  <w:num w:numId="8" w16cid:durableId="705525918">
    <w:abstractNumId w:val="1"/>
  </w:num>
  <w:num w:numId="9" w16cid:durableId="117591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456F"/>
    <w:rsid w:val="00326F90"/>
    <w:rsid w:val="0066519B"/>
    <w:rsid w:val="00AA1D8D"/>
    <w:rsid w:val="00B47730"/>
    <w:rsid w:val="00CB0664"/>
    <w:rsid w:val="00DE53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A35F8"/>
  <w14:defaultImageDpi w14:val="300"/>
  <w15:docId w15:val="{58918592-B53E-4317-8503-D4A05B6A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eastAsia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Bree, Johanne</cp:lastModifiedBy>
  <cp:revision>2</cp:revision>
  <dcterms:created xsi:type="dcterms:W3CDTF">2025-07-14T14:49:00Z</dcterms:created>
  <dcterms:modified xsi:type="dcterms:W3CDTF">2025-07-14T14:49:00Z</dcterms:modified>
  <cp:category/>
</cp:coreProperties>
</file>