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7C19" w14:textId="77777777" w:rsidR="003E4FF7" w:rsidRPr="000020DB" w:rsidRDefault="000020DB">
      <w:pPr>
        <w:pStyle w:val="Kop1"/>
        <w:rPr>
          <w:lang w:val="nl-NL"/>
        </w:rPr>
      </w:pPr>
      <w:r>
        <w:t>📝</w:t>
      </w:r>
      <w:r w:rsidRPr="000020DB">
        <w:rPr>
          <w:lang w:val="nl-NL"/>
        </w:rPr>
        <w:t xml:space="preserve"> Werkblad les 7 – Eén onderwerp, meerdere blogs</w:t>
      </w:r>
    </w:p>
    <w:p w14:paraId="78D3C4F2" w14:textId="027055AB" w:rsidR="003E4FF7" w:rsidRPr="000020DB" w:rsidRDefault="000020DB">
      <w:pPr>
        <w:pStyle w:val="Kop2"/>
        <w:rPr>
          <w:lang w:val="nl-NL"/>
        </w:rPr>
      </w:pPr>
      <w:r w:rsidRPr="000020DB">
        <w:rPr>
          <w:lang w:val="nl-NL"/>
        </w:rPr>
        <w:br/>
      </w:r>
      <w:r w:rsidRPr="000020DB">
        <w:rPr>
          <w:lang w:val="nl-NL"/>
        </w:rPr>
        <w:br/>
      </w:r>
      <w:r>
        <w:t>🧠</w:t>
      </w:r>
      <w:r w:rsidRPr="000020DB">
        <w:rPr>
          <w:lang w:val="nl-NL"/>
        </w:rPr>
        <w:t xml:space="preserve"> Denkvragen – kies één blogonderwerp en beantwoord:</w:t>
      </w:r>
    </w:p>
    <w:p w14:paraId="6F3780E1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br/>
        <w:t>1. Welke invalshoeken kun je op dit onderwerp toepassen?</w:t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Antwoord:</w:t>
      </w:r>
      <w:r w:rsidRPr="000020DB">
        <w:rPr>
          <w:lang w:val="nl-NL"/>
        </w:rPr>
        <w:br/>
      </w:r>
    </w:p>
    <w:p w14:paraId="3F583971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br/>
        <w:t>2. Kun je er een persoonlijk verhaal over delen?</w:t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Antwoord:</w:t>
      </w:r>
      <w:r w:rsidRPr="000020DB">
        <w:rPr>
          <w:lang w:val="nl-NL"/>
        </w:rPr>
        <w:br/>
      </w:r>
    </w:p>
    <w:p w14:paraId="36A067B6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br/>
        <w:t>3. Kun je er tips of lessen over geven?</w:t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Antwoord:</w:t>
      </w:r>
      <w:r w:rsidRPr="000020DB">
        <w:rPr>
          <w:lang w:val="nl-NL"/>
        </w:rPr>
        <w:br/>
      </w:r>
    </w:p>
    <w:p w14:paraId="42B78BC8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br/>
        <w:t>4. Kun je het koppelen aan een veelvoorkomende fout of misverstand?</w:t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Antwoord:</w:t>
      </w:r>
      <w:r w:rsidRPr="000020DB">
        <w:rPr>
          <w:lang w:val="nl-NL"/>
        </w:rPr>
        <w:br/>
      </w:r>
    </w:p>
    <w:p w14:paraId="167A4942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br/>
        <w:t>5. Kun je het omvormen tot een lijstje, verhaal, uitleg of vergelijking?</w:t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Antwoord:</w:t>
      </w:r>
      <w:r w:rsidRPr="000020DB">
        <w:rPr>
          <w:lang w:val="nl-NL"/>
        </w:rPr>
        <w:br/>
      </w:r>
    </w:p>
    <w:p w14:paraId="6C591508" w14:textId="77777777" w:rsidR="003E4FF7" w:rsidRPr="000020DB" w:rsidRDefault="000020DB">
      <w:pPr>
        <w:pStyle w:val="Kop2"/>
        <w:rPr>
          <w:lang w:val="nl-NL"/>
        </w:rPr>
      </w:pPr>
      <w:r w:rsidRPr="000020DB">
        <w:rPr>
          <w:lang w:val="nl-NL"/>
        </w:rPr>
        <w:br/>
        <w:t>✍</w:t>
      </w:r>
      <w:r>
        <w:t>️</w:t>
      </w:r>
      <w:r w:rsidRPr="000020DB">
        <w:rPr>
          <w:lang w:val="nl-NL"/>
        </w:rPr>
        <w:t xml:space="preserve"> Opdracht van vandaag:</w:t>
      </w:r>
    </w:p>
    <w:p w14:paraId="3088CC9E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t>Kies één onderwerp uit je lijst.</w:t>
      </w:r>
      <w:r w:rsidRPr="000020DB">
        <w:rPr>
          <w:lang w:val="nl-NL"/>
        </w:rPr>
        <w:br/>
        <w:t>Bedenk daar minstens 3 verschillende invalshoeken voor.</w:t>
      </w:r>
    </w:p>
    <w:p w14:paraId="0B1E94DB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br/>
      </w:r>
      <w:r>
        <w:t>💡</w:t>
      </w:r>
      <w:r w:rsidRPr="000020DB">
        <w:rPr>
          <w:lang w:val="nl-NL"/>
        </w:rPr>
        <w:t xml:space="preserve"> Suggesties voor invalshoeken:</w:t>
      </w:r>
    </w:p>
    <w:p w14:paraId="2F4145AA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t>- Persoonlijk verhaal</w:t>
      </w:r>
    </w:p>
    <w:p w14:paraId="761A55C2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t>- Tips of stappenplan</w:t>
      </w:r>
    </w:p>
    <w:p w14:paraId="6B58ECDC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lastRenderedPageBreak/>
        <w:t>- Veelgemaakte fout</w:t>
      </w:r>
    </w:p>
    <w:p w14:paraId="4D8397A7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t>- Q&amp;</w:t>
      </w:r>
      <w:proofErr w:type="gramStart"/>
      <w:r w:rsidRPr="000020DB">
        <w:rPr>
          <w:lang w:val="nl-NL"/>
        </w:rPr>
        <w:t>A /</w:t>
      </w:r>
      <w:proofErr w:type="gramEnd"/>
      <w:r w:rsidRPr="000020DB">
        <w:rPr>
          <w:lang w:val="nl-NL"/>
        </w:rPr>
        <w:t xml:space="preserve"> </w:t>
      </w:r>
      <w:proofErr w:type="spellStart"/>
      <w:r w:rsidRPr="000020DB">
        <w:rPr>
          <w:lang w:val="nl-NL"/>
        </w:rPr>
        <w:t>veelgestelde</w:t>
      </w:r>
      <w:proofErr w:type="spellEnd"/>
      <w:r w:rsidRPr="000020DB">
        <w:rPr>
          <w:lang w:val="nl-NL"/>
        </w:rPr>
        <w:t xml:space="preserve"> vragen</w:t>
      </w:r>
    </w:p>
    <w:p w14:paraId="4C5DB284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t>- Mening of stelling</w:t>
      </w:r>
    </w:p>
    <w:p w14:paraId="41964B6B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t>- Lijstje (“7 dingen die…”)</w:t>
      </w:r>
    </w:p>
    <w:p w14:paraId="3DD81D11" w14:textId="77777777" w:rsidR="003E4FF7" w:rsidRPr="000020DB" w:rsidRDefault="000020DB">
      <w:pPr>
        <w:pStyle w:val="Kop2"/>
        <w:rPr>
          <w:lang w:val="nl-NL"/>
        </w:rPr>
      </w:pPr>
      <w:r w:rsidRPr="000020DB">
        <w:rPr>
          <w:lang w:val="nl-NL"/>
        </w:rPr>
        <w:br/>
      </w:r>
      <w:r>
        <w:t>📝</w:t>
      </w:r>
      <w:r w:rsidRPr="000020DB">
        <w:rPr>
          <w:lang w:val="nl-NL"/>
        </w:rPr>
        <w:t xml:space="preserve"> Mijn onderwerp:</w:t>
      </w:r>
    </w:p>
    <w:p w14:paraId="26DFDCCF" w14:textId="77777777" w:rsidR="003E4FF7" w:rsidRPr="000020DB" w:rsidRDefault="000020DB">
      <w:pPr>
        <w:rPr>
          <w:lang w:val="nl-NL"/>
        </w:rPr>
      </w:pPr>
      <w:r w:rsidRPr="000020DB">
        <w:rPr>
          <w:lang w:val="nl-NL"/>
        </w:rPr>
        <w:t>✏</w:t>
      </w:r>
      <w:r>
        <w:t>️</w:t>
      </w:r>
      <w:r w:rsidRPr="000020DB">
        <w:rPr>
          <w:lang w:val="nl-NL"/>
        </w:rPr>
        <w:t xml:space="preserve"> Onderwerp: </w:t>
      </w:r>
      <w:r w:rsidRPr="000020DB">
        <w:rPr>
          <w:lang w:val="nl-NL"/>
        </w:rPr>
        <w:br/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Invalshoek 1: </w:t>
      </w:r>
      <w:r w:rsidRPr="000020DB">
        <w:rPr>
          <w:lang w:val="nl-NL"/>
        </w:rPr>
        <w:br/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Invalshoek 2: </w:t>
      </w:r>
      <w:r w:rsidRPr="000020DB">
        <w:rPr>
          <w:lang w:val="nl-NL"/>
        </w:rPr>
        <w:br/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Invalshoek 3: </w:t>
      </w:r>
      <w:r w:rsidRPr="000020DB">
        <w:rPr>
          <w:lang w:val="nl-NL"/>
        </w:rPr>
        <w:br/>
      </w:r>
      <w:r w:rsidRPr="000020DB">
        <w:rPr>
          <w:lang w:val="nl-NL"/>
        </w:rPr>
        <w:br/>
        <w:t>✏</w:t>
      </w:r>
      <w:r>
        <w:t>️</w:t>
      </w:r>
      <w:r w:rsidRPr="000020DB">
        <w:rPr>
          <w:lang w:val="nl-NL"/>
        </w:rPr>
        <w:t xml:space="preserve"> Extra invalshoeken (optioneel):</w:t>
      </w:r>
      <w:r w:rsidRPr="000020DB">
        <w:rPr>
          <w:lang w:val="nl-NL"/>
        </w:rPr>
        <w:br/>
      </w:r>
      <w:r w:rsidRPr="000020DB">
        <w:rPr>
          <w:lang w:val="nl-NL"/>
        </w:rPr>
        <w:br/>
      </w:r>
    </w:p>
    <w:sectPr w:rsidR="003E4FF7" w:rsidRPr="000020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2595555">
    <w:abstractNumId w:val="8"/>
  </w:num>
  <w:num w:numId="2" w16cid:durableId="1607692678">
    <w:abstractNumId w:val="6"/>
  </w:num>
  <w:num w:numId="3" w16cid:durableId="139538659">
    <w:abstractNumId w:val="5"/>
  </w:num>
  <w:num w:numId="4" w16cid:durableId="383213516">
    <w:abstractNumId w:val="4"/>
  </w:num>
  <w:num w:numId="5" w16cid:durableId="1260914023">
    <w:abstractNumId w:val="7"/>
  </w:num>
  <w:num w:numId="6" w16cid:durableId="14842737">
    <w:abstractNumId w:val="3"/>
  </w:num>
  <w:num w:numId="7" w16cid:durableId="117648779">
    <w:abstractNumId w:val="2"/>
  </w:num>
  <w:num w:numId="8" w16cid:durableId="742485896">
    <w:abstractNumId w:val="1"/>
  </w:num>
  <w:num w:numId="9" w16cid:durableId="94345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0DB"/>
    <w:rsid w:val="00034616"/>
    <w:rsid w:val="0006063C"/>
    <w:rsid w:val="0015074B"/>
    <w:rsid w:val="0029639D"/>
    <w:rsid w:val="00326F90"/>
    <w:rsid w:val="003E4FF7"/>
    <w:rsid w:val="005A34C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A5E09"/>
  <w14:defaultImageDpi w14:val="300"/>
  <w15:docId w15:val="{08B6A545-D196-430F-827B-7BA7FBC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Bree, Johanne</cp:lastModifiedBy>
  <cp:revision>2</cp:revision>
  <dcterms:created xsi:type="dcterms:W3CDTF">2025-07-14T14:57:00Z</dcterms:created>
  <dcterms:modified xsi:type="dcterms:W3CDTF">2025-07-14T14:57:00Z</dcterms:modified>
  <cp:category/>
</cp:coreProperties>
</file>