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EDCE" w14:textId="37421827" w:rsidR="00811046" w:rsidRPr="006E407F" w:rsidRDefault="00A012CF">
      <w:pPr>
        <w:pStyle w:val="Kop1"/>
        <w:rPr>
          <w:lang w:val="nl-NL"/>
        </w:rPr>
      </w:pPr>
      <w:r>
        <w:t>📝</w:t>
      </w:r>
      <w:r w:rsidRPr="006E407F">
        <w:rPr>
          <w:lang w:val="nl-NL"/>
        </w:rPr>
        <w:t xml:space="preserve"> Werkblad </w:t>
      </w:r>
      <w:r w:rsidR="006E407F">
        <w:rPr>
          <w:lang w:val="nl-NL"/>
        </w:rPr>
        <w:t xml:space="preserve">les 2 </w:t>
      </w:r>
      <w:r w:rsidRPr="006E407F">
        <w:rPr>
          <w:lang w:val="nl-NL"/>
        </w:rPr>
        <w:t xml:space="preserve">– </w:t>
      </w:r>
      <w:r w:rsidR="006E407F">
        <w:rPr>
          <w:lang w:val="nl-NL"/>
        </w:rPr>
        <w:t>Wie is jouw lezer?</w:t>
      </w:r>
    </w:p>
    <w:p w14:paraId="396CA8D7" w14:textId="066925A6" w:rsidR="00811046" w:rsidRPr="006E407F" w:rsidRDefault="006E407F">
      <w:pPr>
        <w:rPr>
          <w:lang w:val="nl-NL"/>
        </w:rPr>
      </w:pPr>
      <w:r>
        <w:rPr>
          <w:lang w:val="nl-NL"/>
        </w:rPr>
        <w:t>Thema; V</w:t>
      </w:r>
      <w:r w:rsidR="00A012CF" w:rsidRPr="006E407F">
        <w:rPr>
          <w:lang w:val="nl-NL"/>
        </w:rPr>
        <w:t>oor wie schrijf je eigenlijk?</w:t>
      </w:r>
    </w:p>
    <w:p w14:paraId="18961201" w14:textId="77777777" w:rsidR="00811046" w:rsidRPr="006E407F" w:rsidRDefault="00A012CF">
      <w:pPr>
        <w:pStyle w:val="Kop2"/>
        <w:rPr>
          <w:lang w:val="nl-NL"/>
        </w:rPr>
      </w:pPr>
      <w:r w:rsidRPr="006E407F">
        <w:rPr>
          <w:lang w:val="nl-NL"/>
        </w:rPr>
        <w:br/>
        <w:t>Waarom dit belangrijk is</w:t>
      </w:r>
    </w:p>
    <w:p w14:paraId="503D784B" w14:textId="77777777" w:rsidR="00811046" w:rsidRPr="006E407F" w:rsidRDefault="00A012CF">
      <w:pPr>
        <w:rPr>
          <w:lang w:val="nl-NL"/>
        </w:rPr>
      </w:pPr>
      <w:r w:rsidRPr="006E407F">
        <w:rPr>
          <w:lang w:val="nl-NL"/>
        </w:rPr>
        <w:t>Als jij niet weet voor wie je schrijft, is het lastig om raak te bloggen.</w:t>
      </w:r>
      <w:r w:rsidRPr="006E407F">
        <w:rPr>
          <w:lang w:val="nl-NL"/>
        </w:rPr>
        <w:br/>
      </w:r>
      <w:r w:rsidRPr="006E407F">
        <w:rPr>
          <w:lang w:val="nl-NL"/>
        </w:rPr>
        <w:t>Door helder te krijgen wie jouw ideale lezer is, kun je:</w:t>
      </w:r>
    </w:p>
    <w:p w14:paraId="613CBD78" w14:textId="77777777" w:rsidR="00811046" w:rsidRPr="006E407F" w:rsidRDefault="00A012CF">
      <w:pPr>
        <w:rPr>
          <w:lang w:val="nl-NL"/>
        </w:rPr>
      </w:pPr>
      <w:r w:rsidRPr="006E407F">
        <w:rPr>
          <w:lang w:val="nl-NL"/>
        </w:rPr>
        <w:t>- gerichter en persoonlijker schrijven</w:t>
      </w:r>
    </w:p>
    <w:p w14:paraId="723D97D5" w14:textId="77777777" w:rsidR="00811046" w:rsidRPr="006E407F" w:rsidRDefault="00A012CF">
      <w:pPr>
        <w:rPr>
          <w:lang w:val="nl-NL"/>
        </w:rPr>
      </w:pPr>
      <w:r w:rsidRPr="006E407F">
        <w:rPr>
          <w:lang w:val="nl-NL"/>
        </w:rPr>
        <w:t>- onderwerpen kiezen die écht aansluiten</w:t>
      </w:r>
    </w:p>
    <w:p w14:paraId="3FF6AE28" w14:textId="77777777" w:rsidR="00811046" w:rsidRPr="006E407F" w:rsidRDefault="00A012CF">
      <w:pPr>
        <w:rPr>
          <w:lang w:val="nl-NL"/>
        </w:rPr>
      </w:pPr>
      <w:r w:rsidRPr="006E407F">
        <w:rPr>
          <w:lang w:val="nl-NL"/>
        </w:rPr>
        <w:t>- met de juiste toon communiceren</w:t>
      </w:r>
    </w:p>
    <w:p w14:paraId="7583FE08" w14:textId="77777777" w:rsidR="00811046" w:rsidRPr="006E407F" w:rsidRDefault="00A012CF">
      <w:pPr>
        <w:rPr>
          <w:lang w:val="nl-NL"/>
        </w:rPr>
      </w:pPr>
      <w:r w:rsidRPr="006E407F">
        <w:rPr>
          <w:lang w:val="nl-NL"/>
        </w:rPr>
        <w:t>- zorgen dat je lezer denkt: "Hé, dit gaat over mij."</w:t>
      </w:r>
    </w:p>
    <w:p w14:paraId="63B58060" w14:textId="514F7C0C" w:rsidR="00811046" w:rsidRPr="006E407F" w:rsidRDefault="00A012CF">
      <w:pPr>
        <w:pStyle w:val="Kop2"/>
        <w:rPr>
          <w:lang w:val="nl-NL"/>
        </w:rPr>
      </w:pPr>
      <w:r w:rsidRPr="006E407F">
        <w:rPr>
          <w:lang w:val="nl-NL"/>
        </w:rPr>
        <w:br/>
      </w:r>
      <w:r w:rsidR="006E407F">
        <w:t>🧠</w:t>
      </w:r>
      <w:r w:rsidR="006E407F" w:rsidRPr="006E407F">
        <w:rPr>
          <w:lang w:val="nl-NL"/>
        </w:rPr>
        <w:t xml:space="preserve"> </w:t>
      </w:r>
      <w:r w:rsidRPr="006E407F">
        <w:rPr>
          <w:lang w:val="nl-NL"/>
        </w:rPr>
        <w:t>Denkvragen – neem 15 minuten de tijd:</w:t>
      </w:r>
    </w:p>
    <w:p w14:paraId="450ACC4D" w14:textId="19E648C1" w:rsidR="00811046" w:rsidRPr="006E407F" w:rsidRDefault="00A012CF">
      <w:pPr>
        <w:rPr>
          <w:lang w:val="nl-NL"/>
        </w:rPr>
      </w:pPr>
      <w:r w:rsidRPr="006E407F">
        <w:rPr>
          <w:lang w:val="nl-NL"/>
        </w:rPr>
        <w:br/>
        <w:t>1. Wie is jouw ideale lezer? (Wat voor type mens is het? Ondernemer? Moeder? Creatieveling? Twintiger met vragen?)</w:t>
      </w:r>
      <w:r w:rsidRPr="006E407F">
        <w:rPr>
          <w:lang w:val="nl-NL"/>
        </w:rPr>
        <w:br/>
      </w:r>
      <w:r w:rsidR="006E407F">
        <w:t>✏️ Antwoord:</w:t>
      </w:r>
      <w:r w:rsidR="006E407F">
        <w:br/>
      </w:r>
      <w:r w:rsidRPr="006E407F">
        <w:rPr>
          <w:lang w:val="nl-NL"/>
        </w:rPr>
        <w:br/>
      </w:r>
    </w:p>
    <w:p w14:paraId="4A4C6F41" w14:textId="48EF2835" w:rsidR="00811046" w:rsidRPr="006E407F" w:rsidRDefault="00A012CF">
      <w:pPr>
        <w:rPr>
          <w:lang w:val="nl-NL"/>
        </w:rPr>
      </w:pPr>
      <w:r w:rsidRPr="006E407F">
        <w:rPr>
          <w:lang w:val="nl-NL"/>
        </w:rPr>
        <w:br/>
        <w:t>2. Waar loopt deze persoon tegenaan?</w:t>
      </w:r>
      <w:r w:rsidRPr="006E407F">
        <w:rPr>
          <w:lang w:val="nl-NL"/>
        </w:rPr>
        <w:br/>
      </w:r>
      <w:r w:rsidR="006E407F">
        <w:t>✏️ Antwoord:</w:t>
      </w:r>
      <w:r w:rsidR="006E407F">
        <w:br/>
      </w:r>
      <w:r w:rsidRPr="006E407F">
        <w:rPr>
          <w:lang w:val="nl-NL"/>
        </w:rPr>
        <w:br/>
      </w:r>
    </w:p>
    <w:p w14:paraId="7154DCD0" w14:textId="2619DAE4" w:rsidR="00811046" w:rsidRPr="006E407F" w:rsidRDefault="00A012CF">
      <w:pPr>
        <w:rPr>
          <w:lang w:val="nl-NL"/>
        </w:rPr>
      </w:pPr>
      <w:r w:rsidRPr="006E407F">
        <w:rPr>
          <w:lang w:val="nl-NL"/>
        </w:rPr>
        <w:br/>
        <w:t>3. Wat verlangt je lezer het meest?</w:t>
      </w:r>
      <w:r w:rsidRPr="006E407F">
        <w:rPr>
          <w:lang w:val="nl-NL"/>
        </w:rPr>
        <w:br/>
      </w:r>
      <w:r w:rsidR="006E407F">
        <w:t>✏️ Antwoord:</w:t>
      </w:r>
      <w:r w:rsidR="006E407F">
        <w:br/>
      </w:r>
      <w:r w:rsidRPr="006E407F">
        <w:rPr>
          <w:lang w:val="nl-NL"/>
        </w:rPr>
        <w:br/>
      </w:r>
    </w:p>
    <w:p w14:paraId="5FA80D59" w14:textId="3BF76DCE" w:rsidR="00811046" w:rsidRPr="006E407F" w:rsidRDefault="00A012CF">
      <w:pPr>
        <w:rPr>
          <w:lang w:val="nl-NL"/>
        </w:rPr>
      </w:pPr>
      <w:r w:rsidRPr="006E407F">
        <w:rPr>
          <w:lang w:val="nl-NL"/>
        </w:rPr>
        <w:br/>
        <w:t>4. Welke woorden gebruikt je ideale lezer zelf als hij of zij over dat probleem of verlangen praat?</w:t>
      </w:r>
      <w:r w:rsidRPr="006E407F">
        <w:rPr>
          <w:lang w:val="nl-NL"/>
        </w:rPr>
        <w:br/>
      </w:r>
      <w:r w:rsidR="006E407F">
        <w:t>✏️ Antwoord:</w:t>
      </w:r>
      <w:r w:rsidR="006E407F">
        <w:br/>
      </w:r>
      <w:r w:rsidRPr="006E407F">
        <w:rPr>
          <w:lang w:val="nl-NL"/>
        </w:rPr>
        <w:br/>
      </w:r>
      <w:r w:rsidRPr="006E407F">
        <w:rPr>
          <w:lang w:val="nl-NL"/>
        </w:rPr>
        <w:lastRenderedPageBreak/>
        <w:br/>
      </w:r>
    </w:p>
    <w:p w14:paraId="4D14FDDA" w14:textId="269AF96D" w:rsidR="00811046" w:rsidRPr="006E407F" w:rsidRDefault="00A012CF">
      <w:pPr>
        <w:rPr>
          <w:lang w:val="nl-NL"/>
        </w:rPr>
      </w:pPr>
      <w:r w:rsidRPr="006E407F">
        <w:rPr>
          <w:lang w:val="nl-NL"/>
        </w:rPr>
        <w:br/>
        <w:t xml:space="preserve">5. Waar zoekt je lezer naar als hij op Google of </w:t>
      </w:r>
      <w:proofErr w:type="spellStart"/>
      <w:r w:rsidRPr="006E407F">
        <w:rPr>
          <w:lang w:val="nl-NL"/>
        </w:rPr>
        <w:t>social</w:t>
      </w:r>
      <w:proofErr w:type="spellEnd"/>
      <w:r w:rsidRPr="006E407F">
        <w:rPr>
          <w:lang w:val="nl-NL"/>
        </w:rPr>
        <w:t xml:space="preserve"> media zit te scrollen?</w:t>
      </w:r>
      <w:r w:rsidRPr="006E407F">
        <w:rPr>
          <w:lang w:val="nl-NL"/>
        </w:rPr>
        <w:br/>
      </w:r>
      <w:r w:rsidR="006E407F">
        <w:t>✏️ Antwoord:</w:t>
      </w:r>
      <w:r w:rsidR="006E407F">
        <w:br/>
      </w:r>
      <w:r w:rsidRPr="006E407F">
        <w:rPr>
          <w:lang w:val="nl-NL"/>
        </w:rPr>
        <w:br/>
      </w:r>
      <w:r w:rsidRPr="006E407F">
        <w:rPr>
          <w:lang w:val="nl-NL"/>
        </w:rPr>
        <w:br/>
      </w:r>
    </w:p>
    <w:p w14:paraId="395B6AF7" w14:textId="77777777" w:rsidR="00811046" w:rsidRPr="006E407F" w:rsidRDefault="00A012CF">
      <w:pPr>
        <w:rPr>
          <w:lang w:val="nl-NL"/>
        </w:rPr>
      </w:pPr>
      <w:r>
        <w:t>💡</w:t>
      </w:r>
      <w:r w:rsidRPr="006E407F">
        <w:rPr>
          <w:lang w:val="nl-NL"/>
        </w:rPr>
        <w:t xml:space="preserve"> Tip: Je hoeft het niet perfect te weten. Probeer gewoon een beeld te schetsen. Je mag hem of haar ook een naam geven – dat helpt!</w:t>
      </w:r>
    </w:p>
    <w:p w14:paraId="0323463F" w14:textId="77777777" w:rsidR="00811046" w:rsidRPr="006E407F" w:rsidRDefault="00A012CF">
      <w:pPr>
        <w:pStyle w:val="Kop2"/>
        <w:rPr>
          <w:lang w:val="nl-NL"/>
        </w:rPr>
      </w:pPr>
      <w:r w:rsidRPr="006E407F">
        <w:rPr>
          <w:lang w:val="nl-NL"/>
        </w:rPr>
        <w:br/>
        <w:t>✍</w:t>
      </w:r>
      <w:r>
        <w:t>️</w:t>
      </w:r>
      <w:r w:rsidRPr="006E407F">
        <w:rPr>
          <w:lang w:val="nl-NL"/>
        </w:rPr>
        <w:t xml:space="preserve"> Opdracht van vandaag:</w:t>
      </w:r>
    </w:p>
    <w:p w14:paraId="7B4AA16B" w14:textId="77777777" w:rsidR="00811046" w:rsidRPr="006E407F" w:rsidRDefault="00A012CF">
      <w:pPr>
        <w:rPr>
          <w:lang w:val="nl-NL"/>
        </w:rPr>
      </w:pPr>
      <w:r w:rsidRPr="006E407F">
        <w:rPr>
          <w:lang w:val="nl-NL"/>
        </w:rPr>
        <w:t>Schrijf een mini-profiel van jouw ideale lezer (3-5 zinnen).</w:t>
      </w:r>
    </w:p>
    <w:p w14:paraId="791F9176" w14:textId="77777777" w:rsidR="00811046" w:rsidRPr="006E407F" w:rsidRDefault="00A012CF">
      <w:pPr>
        <w:rPr>
          <w:lang w:val="nl-NL"/>
        </w:rPr>
      </w:pPr>
      <w:r w:rsidRPr="006E407F">
        <w:rPr>
          <w:lang w:val="nl-NL"/>
        </w:rPr>
        <w:t>Gebruik eventueel deze voorbeelden ter inspiratie:</w:t>
      </w:r>
    </w:p>
    <w:p w14:paraId="4B1C5BEB" w14:textId="77777777" w:rsidR="00811046" w:rsidRPr="006E407F" w:rsidRDefault="00A012CF">
      <w:pPr>
        <w:rPr>
          <w:lang w:val="nl-NL"/>
        </w:rPr>
      </w:pPr>
      <w:r w:rsidRPr="006E407F">
        <w:rPr>
          <w:lang w:val="nl-NL"/>
        </w:rPr>
        <w:t>“Mijn ideale lezer is een dertiger die net voor zichzelf is begonnen, vol ideeën zit maar worstelt met structuur. Ze wil graag bloggen, maar durft zich nog niet goed uit te spreken.”</w:t>
      </w:r>
    </w:p>
    <w:p w14:paraId="19FF308C" w14:textId="77777777" w:rsidR="00811046" w:rsidRPr="006E407F" w:rsidRDefault="00A012CF">
      <w:pPr>
        <w:rPr>
          <w:lang w:val="nl-NL"/>
        </w:rPr>
      </w:pPr>
      <w:r w:rsidRPr="006E407F">
        <w:rPr>
          <w:lang w:val="nl-NL"/>
        </w:rPr>
        <w:t>“Mijn lezer is een moeder van twee kinderen die haar passie voor schrijven wil herontdekken. Ze zoekt inspiratie en wil leren hoe ze haar verhalen kan delen.”</w:t>
      </w:r>
    </w:p>
    <w:p w14:paraId="6DF62D18" w14:textId="12E3CBFE" w:rsidR="00811046" w:rsidRDefault="00A012CF">
      <w:r w:rsidRPr="006E407F">
        <w:rPr>
          <w:lang w:val="nl-NL"/>
        </w:rPr>
        <w:br/>
      </w:r>
      <w:proofErr w:type="spellStart"/>
      <w:r>
        <w:t>Jouw</w:t>
      </w:r>
      <w:proofErr w:type="spellEnd"/>
      <w:r>
        <w:t xml:space="preserve"> mini-</w:t>
      </w:r>
      <w:proofErr w:type="spellStart"/>
      <w:r>
        <w:t>profiel</w:t>
      </w:r>
      <w:proofErr w:type="spellEnd"/>
      <w:r>
        <w:t>:</w:t>
      </w:r>
      <w:r>
        <w:br/>
      </w:r>
      <w:r w:rsidR="006E407F">
        <w:t>✏️ Antwoord:</w:t>
      </w:r>
      <w:r w:rsidR="006E407F">
        <w:br/>
      </w:r>
      <w:r>
        <w:br/>
      </w:r>
      <w:r>
        <w:br/>
      </w:r>
      <w:r>
        <w:br/>
      </w:r>
      <w:r>
        <w:br/>
      </w:r>
    </w:p>
    <w:sectPr w:rsidR="0081104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898739830">
    <w:abstractNumId w:val="8"/>
  </w:num>
  <w:num w:numId="2" w16cid:durableId="365108998">
    <w:abstractNumId w:val="6"/>
  </w:num>
  <w:num w:numId="3" w16cid:durableId="2029913514">
    <w:abstractNumId w:val="5"/>
  </w:num>
  <w:num w:numId="4" w16cid:durableId="274286405">
    <w:abstractNumId w:val="4"/>
  </w:num>
  <w:num w:numId="5" w16cid:durableId="30420007">
    <w:abstractNumId w:val="7"/>
  </w:num>
  <w:num w:numId="6" w16cid:durableId="1752776233">
    <w:abstractNumId w:val="3"/>
  </w:num>
  <w:num w:numId="7" w16cid:durableId="326127823">
    <w:abstractNumId w:val="2"/>
  </w:num>
  <w:num w:numId="8" w16cid:durableId="303850378">
    <w:abstractNumId w:val="1"/>
  </w:num>
  <w:num w:numId="9" w16cid:durableId="59605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B09B8"/>
    <w:rsid w:val="006E407F"/>
    <w:rsid w:val="00811046"/>
    <w:rsid w:val="00A012C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43D27D"/>
  <w14:defaultImageDpi w14:val="300"/>
  <w15:docId w15:val="{1A2C9896-7AC6-446F-8BDC-59020C9B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eastAsia="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Bree, Johanne</cp:lastModifiedBy>
  <cp:revision>2</cp:revision>
  <dcterms:created xsi:type="dcterms:W3CDTF">2025-07-14T13:46:00Z</dcterms:created>
  <dcterms:modified xsi:type="dcterms:W3CDTF">2025-07-14T13:46:00Z</dcterms:modified>
  <cp:category/>
</cp:coreProperties>
</file>