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55A7" w14:textId="77777777" w:rsidR="00C95FC9" w:rsidRPr="00790BE4" w:rsidRDefault="00790BE4">
      <w:pPr>
        <w:pStyle w:val="Kop1"/>
        <w:rPr>
          <w:lang w:val="nl-NL"/>
        </w:rPr>
      </w:pPr>
      <w:r>
        <w:t>📘</w:t>
      </w:r>
      <w:r w:rsidRPr="00790BE4">
        <w:rPr>
          <w:lang w:val="nl-NL"/>
        </w:rPr>
        <w:t xml:space="preserve"> Minigids: Instagram voor beginnende </w:t>
      </w:r>
      <w:proofErr w:type="spellStart"/>
      <w:r w:rsidRPr="00790BE4">
        <w:rPr>
          <w:lang w:val="nl-NL"/>
        </w:rPr>
        <w:t>bloggers</w:t>
      </w:r>
      <w:proofErr w:type="spellEnd"/>
    </w:p>
    <w:p w14:paraId="1E3BAF9A" w14:textId="77777777" w:rsidR="00C95FC9" w:rsidRPr="00790BE4" w:rsidRDefault="00790BE4">
      <w:pPr>
        <w:rPr>
          <w:lang w:val="nl-NL"/>
        </w:rPr>
      </w:pPr>
      <w:r w:rsidRPr="00790BE4">
        <w:rPr>
          <w:lang w:val="nl-NL"/>
        </w:rPr>
        <w:t xml:space="preserve">Instagram is meer dan mooie plaatjes – het is een podium om jouw stem te laten horen. In deze minigids leer je hoe je als beginnende </w:t>
      </w:r>
      <w:proofErr w:type="spellStart"/>
      <w:r w:rsidRPr="00790BE4">
        <w:rPr>
          <w:lang w:val="nl-NL"/>
        </w:rPr>
        <w:t>blogger</w:t>
      </w:r>
      <w:proofErr w:type="spellEnd"/>
      <w:r w:rsidRPr="00790BE4">
        <w:rPr>
          <w:lang w:val="nl-NL"/>
        </w:rPr>
        <w:t xml:space="preserve"> zichtbaar wordt op Instagram, zonder dat je </w:t>
      </w:r>
      <w:proofErr w:type="spellStart"/>
      <w:r w:rsidRPr="00790BE4">
        <w:rPr>
          <w:lang w:val="nl-NL"/>
        </w:rPr>
        <w:t>influencer</w:t>
      </w:r>
      <w:proofErr w:type="spellEnd"/>
      <w:r w:rsidRPr="00790BE4">
        <w:rPr>
          <w:lang w:val="nl-NL"/>
        </w:rPr>
        <w:t xml:space="preserve"> hoeft te zijn.</w:t>
      </w:r>
    </w:p>
    <w:p w14:paraId="72CC68CE" w14:textId="77777777" w:rsidR="00C95FC9" w:rsidRPr="00790BE4" w:rsidRDefault="00790BE4">
      <w:pPr>
        <w:pStyle w:val="Kop2"/>
        <w:rPr>
          <w:lang w:val="nl-NL"/>
        </w:rPr>
      </w:pPr>
      <w:r>
        <w:t>🔍</w:t>
      </w:r>
      <w:r w:rsidRPr="00790BE4">
        <w:rPr>
          <w:lang w:val="nl-NL"/>
        </w:rPr>
        <w:t xml:space="preserve"> Waarom Instagram?</w:t>
      </w:r>
    </w:p>
    <w:p w14:paraId="26DD9A14" w14:textId="77777777" w:rsidR="00C95FC9" w:rsidRPr="00790BE4" w:rsidRDefault="00790BE4">
      <w:pPr>
        <w:rPr>
          <w:lang w:val="nl-NL"/>
        </w:rPr>
      </w:pPr>
      <w:r w:rsidRPr="00790BE4">
        <w:rPr>
          <w:lang w:val="nl-NL"/>
        </w:rPr>
        <w:t xml:space="preserve">Op Instagram draait het om connectie en herkenning. Als </w:t>
      </w:r>
      <w:proofErr w:type="spellStart"/>
      <w:r w:rsidRPr="00790BE4">
        <w:rPr>
          <w:lang w:val="nl-NL"/>
        </w:rPr>
        <w:t>blogger</w:t>
      </w:r>
      <w:proofErr w:type="spellEnd"/>
      <w:r w:rsidRPr="00790BE4">
        <w:rPr>
          <w:lang w:val="nl-NL"/>
        </w:rPr>
        <w:t xml:space="preserve"> kun je hier je verhalen op een visuele, toegankelijke en persoonlijke manier delen. Je bereikt er mensen die niet op LinkedIn zitten, en die vaak juist op zoek zijn naar inspiratie en echtheid.</w:t>
      </w:r>
    </w:p>
    <w:p w14:paraId="1E6CB2D5" w14:textId="77777777" w:rsidR="00C95FC9" w:rsidRPr="00790BE4" w:rsidRDefault="00790BE4">
      <w:pPr>
        <w:pStyle w:val="Kop2"/>
        <w:rPr>
          <w:lang w:val="nl-NL"/>
        </w:rPr>
      </w:pPr>
      <w:r w:rsidRPr="00790BE4">
        <w:rPr>
          <w:lang w:val="nl-NL"/>
        </w:rPr>
        <w:t>✍</w:t>
      </w:r>
      <w:r>
        <w:t>️</w:t>
      </w:r>
      <w:r w:rsidRPr="00790BE4">
        <w:rPr>
          <w:lang w:val="nl-NL"/>
        </w:rPr>
        <w:t xml:space="preserve"> Wat kun je als </w:t>
      </w:r>
      <w:proofErr w:type="spellStart"/>
      <w:r w:rsidRPr="00790BE4">
        <w:rPr>
          <w:lang w:val="nl-NL"/>
        </w:rPr>
        <w:t>blogger</w:t>
      </w:r>
      <w:proofErr w:type="spellEnd"/>
      <w:r w:rsidRPr="00790BE4">
        <w:rPr>
          <w:lang w:val="nl-NL"/>
        </w:rPr>
        <w:t xml:space="preserve"> delen?</w:t>
      </w:r>
    </w:p>
    <w:p w14:paraId="79A3D0A3" w14:textId="77777777" w:rsidR="00790BE4" w:rsidRDefault="00790BE4" w:rsidP="00790BE4">
      <w:pPr>
        <w:pStyle w:val="Lijstalinea"/>
        <w:numPr>
          <w:ilvl w:val="0"/>
          <w:numId w:val="10"/>
        </w:numPr>
        <w:rPr>
          <w:lang w:val="nl-NL"/>
        </w:rPr>
      </w:pPr>
      <w:r w:rsidRPr="00790BE4">
        <w:rPr>
          <w:lang w:val="nl-NL"/>
        </w:rPr>
        <w:t>Een quote of korte passage uit je blog (op een mooie achtergrond)</w:t>
      </w:r>
    </w:p>
    <w:p w14:paraId="321DA5D5" w14:textId="77777777" w:rsidR="00790BE4" w:rsidRDefault="00790BE4" w:rsidP="00790BE4">
      <w:pPr>
        <w:pStyle w:val="Lijstalinea"/>
        <w:numPr>
          <w:ilvl w:val="0"/>
          <w:numId w:val="10"/>
        </w:numPr>
        <w:rPr>
          <w:lang w:val="nl-NL"/>
        </w:rPr>
      </w:pPr>
      <w:r w:rsidRPr="00790BE4">
        <w:rPr>
          <w:lang w:val="nl-NL"/>
        </w:rPr>
        <w:t>Een tip of inzicht uit je blog als carrousel (meerdere afbeeldingen)</w:t>
      </w:r>
    </w:p>
    <w:p w14:paraId="47BE6A28" w14:textId="77777777" w:rsidR="00790BE4" w:rsidRDefault="00790BE4" w:rsidP="00790BE4">
      <w:pPr>
        <w:pStyle w:val="Lijstalinea"/>
        <w:numPr>
          <w:ilvl w:val="0"/>
          <w:numId w:val="10"/>
        </w:numPr>
        <w:rPr>
          <w:lang w:val="nl-NL"/>
        </w:rPr>
      </w:pPr>
      <w:r w:rsidRPr="00790BE4">
        <w:rPr>
          <w:lang w:val="nl-NL"/>
        </w:rPr>
        <w:t>Een Reels-video waarin je iets uit je blog vertelt of laat zien</w:t>
      </w:r>
    </w:p>
    <w:p w14:paraId="6F04296A" w14:textId="77777777" w:rsidR="00790BE4" w:rsidRDefault="00790BE4" w:rsidP="00790BE4">
      <w:pPr>
        <w:pStyle w:val="Lijstalinea"/>
        <w:numPr>
          <w:ilvl w:val="0"/>
          <w:numId w:val="10"/>
        </w:numPr>
        <w:rPr>
          <w:lang w:val="nl-NL"/>
        </w:rPr>
      </w:pPr>
      <w:r w:rsidRPr="00790BE4">
        <w:rPr>
          <w:lang w:val="nl-NL"/>
        </w:rPr>
        <w:t xml:space="preserve"> Een kijkje achter de schermen van jouw schrijfproces</w:t>
      </w:r>
    </w:p>
    <w:p w14:paraId="33292364" w14:textId="10538439" w:rsidR="00C95FC9" w:rsidRPr="00790BE4" w:rsidRDefault="00790BE4" w:rsidP="00790BE4">
      <w:pPr>
        <w:pStyle w:val="Lijstalinea"/>
        <w:numPr>
          <w:ilvl w:val="0"/>
          <w:numId w:val="10"/>
        </w:numPr>
        <w:rPr>
          <w:lang w:val="nl-NL"/>
        </w:rPr>
      </w:pPr>
      <w:r w:rsidRPr="00790BE4">
        <w:rPr>
          <w:lang w:val="nl-NL"/>
        </w:rPr>
        <w:t xml:space="preserve">Een samenvatting of </w:t>
      </w:r>
      <w:proofErr w:type="spellStart"/>
      <w:r w:rsidRPr="00790BE4">
        <w:rPr>
          <w:lang w:val="nl-NL"/>
        </w:rPr>
        <w:t>teaser</w:t>
      </w:r>
      <w:proofErr w:type="spellEnd"/>
      <w:r w:rsidRPr="00790BE4">
        <w:rPr>
          <w:lang w:val="nl-NL"/>
        </w:rPr>
        <w:t xml:space="preserve"> van je blog in een post met link in bio</w:t>
      </w:r>
    </w:p>
    <w:p w14:paraId="4C3F7BB5" w14:textId="77777777" w:rsidR="00C95FC9" w:rsidRPr="00790BE4" w:rsidRDefault="00790BE4">
      <w:pPr>
        <w:pStyle w:val="Kop2"/>
        <w:rPr>
          <w:lang w:val="nl-NL"/>
        </w:rPr>
      </w:pPr>
      <w:r>
        <w:rPr>
          <w:rFonts w:ascii="Segoe UI Emoji" w:hAnsi="Segoe UI Emoji" w:cs="Segoe UI Emoji"/>
        </w:rPr>
        <w:t>🧠</w:t>
      </w:r>
      <w:r w:rsidRPr="00790BE4">
        <w:rPr>
          <w:lang w:val="nl-NL"/>
        </w:rPr>
        <w:t xml:space="preserve"> Hoe schrijf je een goede Instagram-post?</w:t>
      </w:r>
    </w:p>
    <w:p w14:paraId="143D8CDF" w14:textId="77777777" w:rsidR="00790BE4" w:rsidRDefault="00790BE4" w:rsidP="00790BE4">
      <w:pPr>
        <w:pStyle w:val="Lijstalinea"/>
        <w:numPr>
          <w:ilvl w:val="0"/>
          <w:numId w:val="11"/>
        </w:numPr>
        <w:rPr>
          <w:lang w:val="nl-NL"/>
        </w:rPr>
      </w:pPr>
      <w:r w:rsidRPr="00790BE4">
        <w:rPr>
          <w:lang w:val="nl-NL"/>
        </w:rPr>
        <w:t>Begin met een opvallende eerste zin (de eerste 2 regels zijn zichtbaar zonder te klikken)</w:t>
      </w:r>
    </w:p>
    <w:p w14:paraId="5065E7C0" w14:textId="77777777" w:rsidR="00790BE4" w:rsidRDefault="00790BE4" w:rsidP="00790BE4">
      <w:pPr>
        <w:pStyle w:val="Lijstalinea"/>
        <w:numPr>
          <w:ilvl w:val="0"/>
          <w:numId w:val="11"/>
        </w:numPr>
        <w:rPr>
          <w:lang w:val="nl-NL"/>
        </w:rPr>
      </w:pPr>
      <w:r w:rsidRPr="00790BE4">
        <w:rPr>
          <w:lang w:val="nl-NL"/>
        </w:rPr>
        <w:t xml:space="preserve">Gebruik witregels en </w:t>
      </w:r>
      <w:proofErr w:type="spellStart"/>
      <w:r w:rsidRPr="00790BE4">
        <w:rPr>
          <w:lang w:val="nl-NL"/>
        </w:rPr>
        <w:t>emoji’s</w:t>
      </w:r>
      <w:proofErr w:type="spellEnd"/>
      <w:r w:rsidRPr="00790BE4">
        <w:rPr>
          <w:lang w:val="nl-NL"/>
        </w:rPr>
        <w:t xml:space="preserve"> voor leesbaarheid</w:t>
      </w:r>
    </w:p>
    <w:p w14:paraId="572F22AA" w14:textId="77777777" w:rsidR="00790BE4" w:rsidRDefault="00790BE4" w:rsidP="00790BE4">
      <w:pPr>
        <w:pStyle w:val="Lijstalinea"/>
        <w:numPr>
          <w:ilvl w:val="0"/>
          <w:numId w:val="11"/>
        </w:numPr>
        <w:rPr>
          <w:lang w:val="nl-NL"/>
        </w:rPr>
      </w:pPr>
      <w:r w:rsidRPr="00790BE4">
        <w:rPr>
          <w:lang w:val="nl-NL"/>
        </w:rPr>
        <w:t>Schrijf persoonlijk en spreek je volger direct aan</w:t>
      </w:r>
    </w:p>
    <w:p w14:paraId="372A6B21" w14:textId="77777777" w:rsidR="00790BE4" w:rsidRDefault="00790BE4" w:rsidP="00790BE4">
      <w:pPr>
        <w:pStyle w:val="Lijstalinea"/>
        <w:numPr>
          <w:ilvl w:val="0"/>
          <w:numId w:val="11"/>
        </w:numPr>
        <w:rPr>
          <w:lang w:val="nl-NL"/>
        </w:rPr>
      </w:pPr>
      <w:r w:rsidRPr="00790BE4">
        <w:rPr>
          <w:lang w:val="nl-NL"/>
        </w:rPr>
        <w:t xml:space="preserve">Sluit af met een call </w:t>
      </w:r>
      <w:proofErr w:type="spellStart"/>
      <w:r w:rsidRPr="00790BE4">
        <w:rPr>
          <w:lang w:val="nl-NL"/>
        </w:rPr>
        <w:t>to</w:t>
      </w:r>
      <w:proofErr w:type="spellEnd"/>
      <w:r w:rsidRPr="00790BE4">
        <w:rPr>
          <w:lang w:val="nl-NL"/>
        </w:rPr>
        <w:t xml:space="preserve"> action: ‘Herkenbaar?’ ‘Laat een </w:t>
      </w:r>
      <w:r w:rsidRPr="00790BE4">
        <w:rPr>
          <w:rFonts w:ascii="Segoe UI Emoji" w:hAnsi="Segoe UI Emoji" w:cs="Segoe UI Emoji"/>
          <w:lang w:val="nl-NL"/>
        </w:rPr>
        <w:t>❤</w:t>
      </w:r>
      <w:r>
        <w:rPr>
          <w:rFonts w:ascii="Segoe UI Emoji" w:hAnsi="Segoe UI Emoji" w:cs="Segoe UI Emoji"/>
        </w:rPr>
        <w:t>️</w:t>
      </w:r>
      <w:r w:rsidRPr="00790BE4">
        <w:rPr>
          <w:lang w:val="nl-NL"/>
        </w:rPr>
        <w:t xml:space="preserve"> achter als je dit herkent.’</w:t>
      </w:r>
    </w:p>
    <w:p w14:paraId="1907347C" w14:textId="5190B2DB" w:rsidR="00C95FC9" w:rsidRPr="00790BE4" w:rsidRDefault="00790BE4" w:rsidP="00790BE4">
      <w:pPr>
        <w:pStyle w:val="Lijstalinea"/>
        <w:numPr>
          <w:ilvl w:val="0"/>
          <w:numId w:val="11"/>
        </w:numPr>
        <w:rPr>
          <w:lang w:val="nl-NL"/>
        </w:rPr>
      </w:pPr>
      <w:r w:rsidRPr="00790BE4">
        <w:rPr>
          <w:lang w:val="nl-NL"/>
        </w:rPr>
        <w:t>Gebruik max. 10 relevante hashtags (vermijd te algemene zoals #love of #happy)</w:t>
      </w:r>
    </w:p>
    <w:p w14:paraId="44754759" w14:textId="77777777" w:rsidR="00C95FC9" w:rsidRPr="00790BE4" w:rsidRDefault="00790BE4">
      <w:pPr>
        <w:pStyle w:val="Kop2"/>
        <w:rPr>
          <w:lang w:val="nl-NL"/>
        </w:rPr>
      </w:pPr>
      <w:r>
        <w:rPr>
          <w:rFonts w:ascii="Segoe UI Emoji" w:hAnsi="Segoe UI Emoji" w:cs="Segoe UI Emoji"/>
        </w:rPr>
        <w:t>💡</w:t>
      </w:r>
      <w:r w:rsidRPr="00790BE4">
        <w:rPr>
          <w:lang w:val="nl-NL"/>
        </w:rPr>
        <w:t xml:space="preserve"> Extra tips voor meer bereik</w:t>
      </w:r>
    </w:p>
    <w:p w14:paraId="323EBE03" w14:textId="77777777" w:rsidR="00790BE4" w:rsidRDefault="00790BE4" w:rsidP="00790BE4">
      <w:pPr>
        <w:pStyle w:val="Lijstalinea"/>
        <w:numPr>
          <w:ilvl w:val="0"/>
          <w:numId w:val="12"/>
        </w:numPr>
        <w:rPr>
          <w:lang w:val="nl-NL"/>
        </w:rPr>
      </w:pPr>
      <w:r w:rsidRPr="00790BE4">
        <w:rPr>
          <w:lang w:val="nl-NL"/>
        </w:rPr>
        <w:t>Gebruik een visuele stijl die bij jou past (denk aan kleuren, lettertypes, sfeer)</w:t>
      </w:r>
    </w:p>
    <w:p w14:paraId="3E559F7A" w14:textId="77777777" w:rsidR="00790BE4" w:rsidRDefault="00790BE4" w:rsidP="00790BE4">
      <w:pPr>
        <w:pStyle w:val="Lijstalinea"/>
        <w:numPr>
          <w:ilvl w:val="0"/>
          <w:numId w:val="12"/>
        </w:numPr>
        <w:rPr>
          <w:lang w:val="nl-NL"/>
        </w:rPr>
      </w:pPr>
      <w:r w:rsidRPr="00790BE4">
        <w:rPr>
          <w:lang w:val="nl-NL"/>
        </w:rPr>
        <w:t>Post consistent: liever 2x per week dan 2 weken niets en dan ineens veel</w:t>
      </w:r>
    </w:p>
    <w:p w14:paraId="30A554A3" w14:textId="77777777" w:rsidR="00790BE4" w:rsidRDefault="00790BE4" w:rsidP="00790BE4">
      <w:pPr>
        <w:pStyle w:val="Lijstalinea"/>
        <w:numPr>
          <w:ilvl w:val="0"/>
          <w:numId w:val="12"/>
        </w:numPr>
        <w:rPr>
          <w:lang w:val="nl-NL"/>
        </w:rPr>
      </w:pPr>
      <w:r w:rsidRPr="00790BE4">
        <w:rPr>
          <w:lang w:val="nl-NL"/>
        </w:rPr>
        <w:t xml:space="preserve">Maak gebruik van </w:t>
      </w:r>
      <w:proofErr w:type="spellStart"/>
      <w:r w:rsidRPr="00790BE4">
        <w:rPr>
          <w:lang w:val="nl-NL"/>
        </w:rPr>
        <w:t>Stories</w:t>
      </w:r>
      <w:proofErr w:type="spellEnd"/>
      <w:r w:rsidRPr="00790BE4">
        <w:rPr>
          <w:lang w:val="nl-NL"/>
        </w:rPr>
        <w:t xml:space="preserve"> om volgers mee te nemen in je schrijfproces</w:t>
      </w:r>
    </w:p>
    <w:p w14:paraId="299CF0CC" w14:textId="77777777" w:rsidR="00790BE4" w:rsidRDefault="00790BE4" w:rsidP="00790BE4">
      <w:pPr>
        <w:pStyle w:val="Lijstalinea"/>
        <w:numPr>
          <w:ilvl w:val="0"/>
          <w:numId w:val="12"/>
        </w:numPr>
        <w:rPr>
          <w:lang w:val="nl-NL"/>
        </w:rPr>
      </w:pPr>
      <w:r w:rsidRPr="00790BE4">
        <w:rPr>
          <w:lang w:val="nl-NL"/>
        </w:rPr>
        <w:t xml:space="preserve"> Link je blog via je bio of gebruik een tool als Linktree</w:t>
      </w:r>
    </w:p>
    <w:p w14:paraId="529E2590" w14:textId="0F256B95" w:rsidR="00C95FC9" w:rsidRPr="00790BE4" w:rsidRDefault="00790BE4" w:rsidP="00790BE4">
      <w:pPr>
        <w:pStyle w:val="Lijstalinea"/>
        <w:numPr>
          <w:ilvl w:val="0"/>
          <w:numId w:val="12"/>
        </w:numPr>
        <w:rPr>
          <w:lang w:val="nl-NL"/>
        </w:rPr>
      </w:pPr>
      <w:r w:rsidRPr="00790BE4">
        <w:rPr>
          <w:lang w:val="nl-NL"/>
        </w:rPr>
        <w:t xml:space="preserve"> Durf jezelf te laten zien – dat maakt je account krachtiger dan perfectie ooit kan</w:t>
      </w:r>
    </w:p>
    <w:p w14:paraId="1813F8A1" w14:textId="77777777" w:rsidR="00C95FC9" w:rsidRPr="00790BE4" w:rsidRDefault="00790BE4">
      <w:pPr>
        <w:rPr>
          <w:lang w:val="nl-NL"/>
        </w:rPr>
      </w:pPr>
      <w:r w:rsidRPr="00790BE4">
        <w:rPr>
          <w:lang w:val="nl-NL"/>
        </w:rPr>
        <w:br/>
      </w:r>
      <w:r w:rsidRPr="00790BE4">
        <w:rPr>
          <w:lang w:val="nl-NL"/>
        </w:rPr>
        <w:t>Veel plezier met bloggen op Instagram! Wees jezelf, en laat je stem horen.</w:t>
      </w:r>
    </w:p>
    <w:sectPr w:rsidR="00C95FC9" w:rsidRPr="00790B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0A744E3"/>
    <w:multiLevelType w:val="hybridMultilevel"/>
    <w:tmpl w:val="F0C41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539125E"/>
    <w:multiLevelType w:val="hybridMultilevel"/>
    <w:tmpl w:val="B580976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1" w15:restartNumberingAfterBreak="0">
    <w:nsid w:val="7CB03C07"/>
    <w:multiLevelType w:val="hybridMultilevel"/>
    <w:tmpl w:val="536EF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9461260">
    <w:abstractNumId w:val="8"/>
  </w:num>
  <w:num w:numId="2" w16cid:durableId="510339646">
    <w:abstractNumId w:val="6"/>
  </w:num>
  <w:num w:numId="3" w16cid:durableId="612978850">
    <w:abstractNumId w:val="5"/>
  </w:num>
  <w:num w:numId="4" w16cid:durableId="1435588270">
    <w:abstractNumId w:val="4"/>
  </w:num>
  <w:num w:numId="5" w16cid:durableId="2113740752">
    <w:abstractNumId w:val="7"/>
  </w:num>
  <w:num w:numId="6" w16cid:durableId="52316156">
    <w:abstractNumId w:val="3"/>
  </w:num>
  <w:num w:numId="7" w16cid:durableId="504056750">
    <w:abstractNumId w:val="2"/>
  </w:num>
  <w:num w:numId="8" w16cid:durableId="989747420">
    <w:abstractNumId w:val="1"/>
  </w:num>
  <w:num w:numId="9" w16cid:durableId="1068501460">
    <w:abstractNumId w:val="0"/>
  </w:num>
  <w:num w:numId="10" w16cid:durableId="744230865">
    <w:abstractNumId w:val="11"/>
  </w:num>
  <w:num w:numId="11" w16cid:durableId="1787311824">
    <w:abstractNumId w:val="9"/>
  </w:num>
  <w:num w:numId="12" w16cid:durableId="1214997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90BE4"/>
    <w:rsid w:val="00AA1D8D"/>
    <w:rsid w:val="00B47730"/>
    <w:rsid w:val="00C95FC9"/>
    <w:rsid w:val="00CB0664"/>
    <w:rsid w:val="00DC41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437FF"/>
  <w14:defaultImageDpi w14:val="300"/>
  <w15:docId w15:val="{E2A19619-BBE9-4CC8-82BC-C562E630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eastAsia="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Bree, Johanne</cp:lastModifiedBy>
  <cp:revision>2</cp:revision>
  <dcterms:created xsi:type="dcterms:W3CDTF">2025-07-14T15:34:00Z</dcterms:created>
  <dcterms:modified xsi:type="dcterms:W3CDTF">2025-07-14T15:34:00Z</dcterms:modified>
  <cp:category/>
</cp:coreProperties>
</file>