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43B4" w14:textId="6C54B713" w:rsidR="00AB1E07" w:rsidRDefault="00FD7E8F">
      <w:pPr>
        <w:pStyle w:val="Titel"/>
      </w:pPr>
      <w:proofErr w:type="spellStart"/>
      <w:r>
        <w:t>Startactiviteit</w:t>
      </w:r>
      <w:proofErr w:type="spellEnd"/>
      <w:r>
        <w:t xml:space="preserve"> A2 – </w:t>
      </w:r>
      <w:proofErr w:type="spellStart"/>
      <w:r w:rsidR="00385508">
        <w:t>speeddate</w:t>
      </w:r>
      <w:proofErr w:type="spellEnd"/>
      <w:r w:rsidR="00385508">
        <w:t xml:space="preserve"> (</w:t>
      </w:r>
      <w:proofErr w:type="spellStart"/>
      <w:r w:rsidR="00385508">
        <w:t>v</w:t>
      </w:r>
      <w:r>
        <w:t>akantie</w:t>
      </w:r>
      <w:proofErr w:type="spellEnd"/>
      <w:r>
        <w:t>)</w:t>
      </w:r>
    </w:p>
    <w:p w14:paraId="663530E5" w14:textId="77777777" w:rsidR="00AB1E07" w:rsidRDefault="00FD7E8F">
      <w:r>
        <w:t>In deze startactiviteit praat je met verschillende partners over je vakantie. Je stelt een vraag, geeft een antwoord en stelt een doorvraag. Gebruik de voorbeelden om je te helpen.</w:t>
      </w:r>
    </w:p>
    <w:p w14:paraId="21A1BF99" w14:textId="438AFB8C" w:rsidR="00AB1E07" w:rsidRDefault="00B35C69">
      <w:pPr>
        <w:pStyle w:val="Kop1"/>
      </w:pPr>
      <w:proofErr w:type="spellStart"/>
      <w:r>
        <w:t>Voorbeeldvragen</w:t>
      </w:r>
      <w:proofErr w:type="spellEnd"/>
      <w:r>
        <w:t xml:space="preserve"> </w:t>
      </w:r>
    </w:p>
    <w:p w14:paraId="55401477" w14:textId="77777777" w:rsidR="00AB1E07" w:rsidRDefault="00FD7E8F">
      <w:r>
        <w:t>• Waar was jij in de vakantie?</w:t>
      </w:r>
    </w:p>
    <w:p w14:paraId="165E08CD" w14:textId="77777777" w:rsidR="00AB1E07" w:rsidRDefault="00FD7E8F">
      <w:r>
        <w:t>• Wat heb jij gedaan in de vakantie?</w:t>
      </w:r>
    </w:p>
    <w:p w14:paraId="308465B5" w14:textId="77777777" w:rsidR="00AB1E07" w:rsidRDefault="00FD7E8F">
      <w:r>
        <w:t>• Met wie was jij daar?</w:t>
      </w:r>
    </w:p>
    <w:p w14:paraId="623EA44C" w14:textId="77777777" w:rsidR="00AB1E07" w:rsidRDefault="00FD7E8F">
      <w:r>
        <w:t>• Wat vond jij leuk?</w:t>
      </w:r>
    </w:p>
    <w:p w14:paraId="1831E5C2" w14:textId="77777777" w:rsidR="00AB1E07" w:rsidRDefault="00FD7E8F">
      <w:r>
        <w:t>• Wat vond jij niet leuk?</w:t>
      </w:r>
    </w:p>
    <w:p w14:paraId="4D47F767" w14:textId="77777777" w:rsidR="00AB1E07" w:rsidRDefault="00FD7E8F">
      <w:r>
        <w:t>• Hoe was het weer?</w:t>
      </w:r>
    </w:p>
    <w:p w14:paraId="5CEAFF89" w14:textId="77777777" w:rsidR="00AB1E07" w:rsidRDefault="00FD7E8F">
      <w:pPr>
        <w:pStyle w:val="Kop1"/>
      </w:pPr>
      <w:r>
        <w:t>Voorbeeldantwoorden</w:t>
      </w:r>
    </w:p>
    <w:p w14:paraId="3E5A11CC" w14:textId="77777777" w:rsidR="00AB1E07" w:rsidRDefault="00FD7E8F">
      <w:r>
        <w:t>• Ik was in Spanje / Duitsland / Rotterdam.</w:t>
      </w:r>
      <w:r>
        <w:br/>
        <w:t>• Ik heb gezwommen / gewandeld / gewerkt / gekookt.</w:t>
      </w:r>
      <w:r>
        <w:br/>
        <w:t>• Ik was met mijn familie / mijn vriend / mijn kinderen.</w:t>
      </w:r>
      <w:r>
        <w:br/>
        <w:t>• Het was leuk, omdat ik nieuwe mensen heb ontmoet.</w:t>
      </w:r>
      <w:r>
        <w:br/>
        <w:t>• Het was niet leuk, omdat het slecht weer was.</w:t>
      </w:r>
      <w:r>
        <w:br/>
        <w:t>• Het weer was warm / koud / mooi / slecht.</w:t>
      </w:r>
    </w:p>
    <w:p w14:paraId="20698F96" w14:textId="3E1105D1" w:rsidR="00AB1E07" w:rsidRDefault="00FD7E8F">
      <w:pPr>
        <w:pStyle w:val="Kop1"/>
      </w:pPr>
      <w:proofErr w:type="spellStart"/>
      <w:r>
        <w:t>Doorvraa</w:t>
      </w:r>
      <w:r w:rsidR="00B35C69">
        <w:t>gvoorbeelden</w:t>
      </w:r>
      <w:proofErr w:type="spellEnd"/>
      <w:r w:rsidR="00B35C69">
        <w:t xml:space="preserve"> </w:t>
      </w:r>
    </w:p>
    <w:p w14:paraId="0CB6241E" w14:textId="77777777" w:rsidR="00AB1E07" w:rsidRDefault="00FD7E8F">
      <w:r>
        <w:t>• En jij?</w:t>
      </w:r>
    </w:p>
    <w:p w14:paraId="42945656" w14:textId="77777777" w:rsidR="00AB1E07" w:rsidRDefault="00FD7E8F">
      <w:r>
        <w:t>• Waar precies?</w:t>
      </w:r>
    </w:p>
    <w:p w14:paraId="4FC0E700" w14:textId="77777777" w:rsidR="00AB1E07" w:rsidRDefault="00FD7E8F">
      <w:r>
        <w:t>• Wanneer?</w:t>
      </w:r>
    </w:p>
    <w:p w14:paraId="366AC8F6" w14:textId="77777777" w:rsidR="00AB1E07" w:rsidRDefault="00FD7E8F">
      <w:r>
        <w:t>• Hoe lang?</w:t>
      </w:r>
    </w:p>
    <w:p w14:paraId="39AC56AA" w14:textId="77777777" w:rsidR="00AB1E07" w:rsidRDefault="00FD7E8F">
      <w:r>
        <w:t>• Met wie nog meer?</w:t>
      </w:r>
    </w:p>
    <w:p w14:paraId="238594AC" w14:textId="77777777" w:rsidR="00AB1E07" w:rsidRDefault="00FD7E8F">
      <w:pPr>
        <w:pStyle w:val="Kop1"/>
      </w:pPr>
      <w:r>
        <w:t>Voorbeeld 1</w:t>
      </w:r>
    </w:p>
    <w:p w14:paraId="56A546F3" w14:textId="58745433" w:rsidR="00AB1E07" w:rsidRDefault="00FD7E8F">
      <w:r>
        <w:t>A: Waar was jij in de vakantie?</w:t>
      </w:r>
      <w:r>
        <w:br/>
        <w:t>B: Ik was in Spanje.</w:t>
      </w:r>
      <w:r>
        <w:br/>
        <w:t xml:space="preserve">A: </w:t>
      </w:r>
      <w:proofErr w:type="spellStart"/>
      <w:r>
        <w:t>Waa</w:t>
      </w:r>
      <w:r w:rsidR="008328E4">
        <w:t>r</w:t>
      </w:r>
      <w:proofErr w:type="spellEnd"/>
      <w:r w:rsidR="008328E4">
        <w:t xml:space="preserve"> precies </w:t>
      </w:r>
      <w:r>
        <w:t xml:space="preserve">in </w:t>
      </w:r>
      <w:proofErr w:type="spellStart"/>
      <w:r>
        <w:t>Spanje</w:t>
      </w:r>
      <w:proofErr w:type="spellEnd"/>
      <w:r>
        <w:t>?</w:t>
      </w:r>
      <w:r>
        <w:br/>
        <w:t>B: In Barcelona.</w:t>
      </w:r>
    </w:p>
    <w:p w14:paraId="1D9FC886" w14:textId="77777777" w:rsidR="00AB1E07" w:rsidRDefault="00FD7E8F">
      <w:pPr>
        <w:pStyle w:val="Kop1"/>
      </w:pPr>
      <w:r>
        <w:t>Voorbeeld 2</w:t>
      </w:r>
    </w:p>
    <w:p w14:paraId="15DC73E8" w14:textId="77777777" w:rsidR="00AB1E07" w:rsidRDefault="00FD7E8F">
      <w:r>
        <w:t>A: Wat heb jij gedaan in de vakantie?</w:t>
      </w:r>
      <w:r>
        <w:br/>
        <w:t>B: Ik heb veel gelezen.</w:t>
      </w:r>
      <w:r>
        <w:br/>
        <w:t>A: Wat voor boek heb je gelezen?</w:t>
      </w:r>
      <w:r>
        <w:br/>
        <w:t>B: Een Nederlands boek, het was leuk.</w:t>
      </w:r>
    </w:p>
    <w:p w14:paraId="455739BD" w14:textId="77777777" w:rsidR="00AB1E07" w:rsidRDefault="00FD7E8F">
      <w:pPr>
        <w:pStyle w:val="Kop1"/>
      </w:pPr>
      <w:r>
        <w:t>Voorbeeld 3</w:t>
      </w:r>
    </w:p>
    <w:p w14:paraId="70FA5684" w14:textId="75496004" w:rsidR="00AB1E07" w:rsidRDefault="00FD7E8F" w:rsidP="008328E4">
      <w:r>
        <w:t>A: Hoe was het weer?</w:t>
      </w:r>
      <w:r>
        <w:br/>
        <w:t>B: Het was mooi en warm.</w:t>
      </w:r>
      <w:r>
        <w:br/>
        <w:t>A: Hoe warm was het?</w:t>
      </w:r>
      <w:r>
        <w:br/>
        <w:t xml:space="preserve">B: Het was 30 </w:t>
      </w:r>
      <w:proofErr w:type="spellStart"/>
      <w:r>
        <w:t>graden</w:t>
      </w:r>
      <w:proofErr w:type="spellEnd"/>
      <w:r>
        <w:t>.</w:t>
      </w:r>
    </w:p>
    <w:p w14:paraId="4ED607CE" w14:textId="2B6306C0" w:rsidR="00AB1E07" w:rsidRDefault="00FD7E8F">
      <w:r>
        <w:t xml:space="preserve">Na 3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wissel</w:t>
      </w:r>
      <w:proofErr w:type="spellEnd"/>
      <w:r>
        <w:t xml:space="preserve"> je van partner (speed-dating). </w:t>
      </w:r>
      <w:proofErr w:type="spellStart"/>
      <w:r>
        <w:t>Schrijf</w:t>
      </w:r>
      <w:proofErr w:type="spellEnd"/>
      <w:r w:rsidR="006A7383">
        <w:t xml:space="preserve"> </w:t>
      </w:r>
      <w:proofErr w:type="spellStart"/>
      <w:r w:rsidR="006A7383">
        <w:t>interessante</w:t>
      </w:r>
      <w:proofErr w:type="spellEnd"/>
      <w:r>
        <w:t xml:space="preserve"> feitje</w:t>
      </w:r>
      <w:proofErr w:type="spellStart"/>
      <w:r w:rsidR="006A7383">
        <w:t>s</w:t>
      </w:r>
      <w:proofErr w:type="spellEnd"/>
      <w:r w:rsidR="006A7383">
        <w:t xml:space="preserve"> </w:t>
      </w:r>
      <w:r>
        <w:t>van je partner</w:t>
      </w:r>
      <w:r w:rsidR="006A7383">
        <w:t>s</w:t>
      </w:r>
      <w:r>
        <w:t xml:space="preserve"> op en </w:t>
      </w:r>
      <w:proofErr w:type="spellStart"/>
      <w:r>
        <w:t>vertel</w:t>
      </w:r>
      <w:proofErr w:type="spellEnd"/>
      <w:r>
        <w:t xml:space="preserve"> het </w:t>
      </w:r>
      <w:r w:rsidR="006A7383">
        <w:t xml:space="preserve">later </w:t>
      </w:r>
      <w:r>
        <w:t xml:space="preserve">aan de </w:t>
      </w:r>
      <w:proofErr w:type="spellStart"/>
      <w:r>
        <w:t>klas</w:t>
      </w:r>
      <w:proofErr w:type="spellEnd"/>
      <w:r>
        <w:t>.</w:t>
      </w:r>
    </w:p>
    <w:sectPr w:rsidR="00AB1E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35435">
    <w:abstractNumId w:val="8"/>
  </w:num>
  <w:num w:numId="2" w16cid:durableId="1874994542">
    <w:abstractNumId w:val="6"/>
  </w:num>
  <w:num w:numId="3" w16cid:durableId="1371684461">
    <w:abstractNumId w:val="5"/>
  </w:num>
  <w:num w:numId="4" w16cid:durableId="1204291884">
    <w:abstractNumId w:val="4"/>
  </w:num>
  <w:num w:numId="5" w16cid:durableId="1272977963">
    <w:abstractNumId w:val="7"/>
  </w:num>
  <w:num w:numId="6" w16cid:durableId="426847829">
    <w:abstractNumId w:val="3"/>
  </w:num>
  <w:num w:numId="7" w16cid:durableId="2015573264">
    <w:abstractNumId w:val="2"/>
  </w:num>
  <w:num w:numId="8" w16cid:durableId="157884550">
    <w:abstractNumId w:val="1"/>
  </w:num>
  <w:num w:numId="9" w16cid:durableId="164268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2270"/>
    <w:rsid w:val="0015074B"/>
    <w:rsid w:val="0029639D"/>
    <w:rsid w:val="002F2DDF"/>
    <w:rsid w:val="00326F90"/>
    <w:rsid w:val="00385508"/>
    <w:rsid w:val="006A7383"/>
    <w:rsid w:val="008328E4"/>
    <w:rsid w:val="00AA1D8D"/>
    <w:rsid w:val="00AB1E07"/>
    <w:rsid w:val="00B35C69"/>
    <w:rsid w:val="00B47730"/>
    <w:rsid w:val="00CB0664"/>
    <w:rsid w:val="00FC693F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2A326"/>
  <w14:defaultImageDpi w14:val="300"/>
  <w15:docId w15:val="{2F4B4A75-A8A8-404D-895E-1FFB096A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Johanne Bree</cp:lastModifiedBy>
  <cp:revision>7</cp:revision>
  <dcterms:created xsi:type="dcterms:W3CDTF">2025-08-17T12:00:00Z</dcterms:created>
  <dcterms:modified xsi:type="dcterms:W3CDTF">2025-08-17T12:06:00Z</dcterms:modified>
  <cp:category/>
</cp:coreProperties>
</file>