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8BFD" w14:textId="77777777" w:rsidR="00827ECB" w:rsidRPr="00C17DE7" w:rsidRDefault="00220B53">
      <w:pPr>
        <w:pStyle w:val="Kop1"/>
        <w:rPr>
          <w:lang w:val="nl-NL"/>
        </w:rPr>
      </w:pPr>
      <w:r>
        <w:t>📓</w:t>
      </w:r>
      <w:r w:rsidRPr="00C17DE7">
        <w:rPr>
          <w:lang w:val="nl-NL"/>
        </w:rPr>
        <w:t xml:space="preserve"> 50 Blogonderwerpen voor als je zonder inspiratie zit</w:t>
      </w:r>
    </w:p>
    <w:p w14:paraId="622F1830" w14:textId="77777777" w:rsidR="00827ECB" w:rsidRPr="00C17DE7" w:rsidRDefault="00220B53">
      <w:pPr>
        <w:rPr>
          <w:lang w:val="nl-NL"/>
        </w:rPr>
      </w:pPr>
      <w:r w:rsidRPr="00C17DE7">
        <w:rPr>
          <w:lang w:val="nl-NL"/>
        </w:rPr>
        <w:t>Verdeeld in zakelijk en persoonlijk. Kies wat bij je past, of combineer beide!</w:t>
      </w:r>
    </w:p>
    <w:p w14:paraId="43BFDAE1" w14:textId="77777777" w:rsidR="00827ECB" w:rsidRDefault="00220B53">
      <w:pPr>
        <w:pStyle w:val="Kop2"/>
      </w:pPr>
      <w:r>
        <w:t>💼</w:t>
      </w:r>
      <w:r>
        <w:t xml:space="preserve"> </w:t>
      </w:r>
      <w:proofErr w:type="spellStart"/>
      <w:r>
        <w:t>Zakelijke</w:t>
      </w:r>
      <w:proofErr w:type="spellEnd"/>
      <w:r>
        <w:t xml:space="preserve"> </w:t>
      </w:r>
      <w:proofErr w:type="spellStart"/>
      <w:r>
        <w:t>blogonderwerpen</w:t>
      </w:r>
      <w:proofErr w:type="spellEnd"/>
    </w:p>
    <w:p w14:paraId="323CC3BA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Hoe ik begonnen ben met mijn bedrijf (en wat ik toen nog niet wist)</w:t>
      </w:r>
    </w:p>
    <w:p w14:paraId="602D962D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De grootste les die ik dit jaar leerde als ondernemer</w:t>
      </w:r>
    </w:p>
    <w:p w14:paraId="4FE733DC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Veelgemaakte fouten in mijn vakgebied (en hoe jij ze kunt vermijden)</w:t>
      </w:r>
    </w:p>
    <w:p w14:paraId="73BD4DE5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Een dag uit mijn werkleven: zo ziet dat eruit</w:t>
      </w:r>
    </w:p>
    <w:p w14:paraId="40623544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Wat ik zou doen als ik opnieuw zou beginnen</w:t>
      </w:r>
    </w:p>
    <w:p w14:paraId="12A23AE9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Mijn favoriete tools en waarom ik ze gebruik</w:t>
      </w:r>
    </w:p>
    <w:p w14:paraId="74BAC1E0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De grootste misverstanden over mijn werk</w:t>
      </w:r>
    </w:p>
    <w:p w14:paraId="3BACA849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Mijn klant vroeg dit... en dit was mijn antwoord</w:t>
      </w:r>
    </w:p>
    <w:p w14:paraId="69C0C060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Wat ik leerde van mijn eerste (of slechtste) klant</w:t>
      </w:r>
    </w:p>
    <w:p w14:paraId="22A10422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5 dingen die ik zou willen dat mijn klanten wisten</w:t>
      </w:r>
    </w:p>
    <w:p w14:paraId="16285D5A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Mijn visie op de toekomst van mijn branche</w:t>
      </w:r>
    </w:p>
    <w:p w14:paraId="259206BC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Zo werk ik aan mijn eigen groei en ontwikkeling</w:t>
      </w:r>
    </w:p>
    <w:p w14:paraId="6E19273F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Mijn proces: zo werk ik stap voor stap</w:t>
      </w:r>
    </w:p>
    <w:p w14:paraId="56038AA1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 xml:space="preserve">• Case </w:t>
      </w:r>
      <w:proofErr w:type="spellStart"/>
      <w:r w:rsidRPr="00C17DE7">
        <w:rPr>
          <w:lang w:val="nl-NL"/>
        </w:rPr>
        <w:t>study</w:t>
      </w:r>
      <w:proofErr w:type="spellEnd"/>
      <w:r w:rsidRPr="00C17DE7">
        <w:rPr>
          <w:lang w:val="nl-NL"/>
        </w:rPr>
        <w:t>: zo hielp ik klant X aan resultaat Y</w:t>
      </w:r>
    </w:p>
    <w:p w14:paraId="60EA2E4F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Mijn favoriete boek of podcast voor ondernemers</w:t>
      </w:r>
    </w:p>
    <w:p w14:paraId="12FF7527" w14:textId="77777777" w:rsidR="00827ECB" w:rsidRDefault="00220B53">
      <w:pPr>
        <w:pStyle w:val="Lijstopsomteken"/>
      </w:pPr>
      <w:r>
        <w:t xml:space="preserve">• </w:t>
      </w:r>
      <w:proofErr w:type="spellStart"/>
      <w:r>
        <w:t>Veelgestelde</w:t>
      </w:r>
      <w:proofErr w:type="spellEnd"/>
      <w:r>
        <w:t xml:space="preserve"> </w:t>
      </w:r>
      <w:proofErr w:type="spellStart"/>
      <w:r>
        <w:t>vragen</w:t>
      </w:r>
      <w:proofErr w:type="spellEnd"/>
      <w:r>
        <w:t xml:space="preserve"> over mijn aanbod</w:t>
      </w:r>
    </w:p>
    <w:p w14:paraId="6D3E1495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Mijn mening over een actuele ontwikkeling in mijn vak</w:t>
      </w:r>
    </w:p>
    <w:p w14:paraId="01A899E9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Wat ik doe als ik vastloop met een klant of project</w:t>
      </w:r>
    </w:p>
    <w:p w14:paraId="3C2523D6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Mijn grootste zakelijke uitdaging (en hoe ik ermee omga)</w:t>
      </w:r>
    </w:p>
    <w:p w14:paraId="77DC9850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Een blik achter de schermen van mijn bedrijf</w:t>
      </w:r>
    </w:p>
    <w:p w14:paraId="64CC3CFB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Waarom ik doe wat ik doe – mijn zakelijke 'waarom'</w:t>
      </w:r>
    </w:p>
    <w:p w14:paraId="0A4C5635" w14:textId="77777777" w:rsidR="00827ECB" w:rsidRDefault="00220B53">
      <w:pPr>
        <w:pStyle w:val="Lijstopsomteken"/>
      </w:pPr>
      <w:r>
        <w:t xml:space="preserve">• 3 </w:t>
      </w:r>
      <w:proofErr w:type="spellStart"/>
      <w:r>
        <w:t>mythes</w:t>
      </w:r>
      <w:proofErr w:type="spellEnd"/>
      <w:r>
        <w:t xml:space="preserve"> over mijn vakgebied</w:t>
      </w:r>
    </w:p>
    <w:p w14:paraId="2D93EDBF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Hoe ik balans houd tussen ondernemen en vrije tijd</w:t>
      </w:r>
    </w:p>
    <w:p w14:paraId="1F147E99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Mijn favoriete manier van plannen of doelen stellen</w:t>
      </w:r>
    </w:p>
    <w:p w14:paraId="70496E9F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Wat ik zou doen met 10 extra uren per week</w:t>
      </w:r>
    </w:p>
    <w:p w14:paraId="4C25CF0F" w14:textId="77777777" w:rsidR="00827ECB" w:rsidRDefault="00220B53">
      <w:pPr>
        <w:pStyle w:val="Kop2"/>
      </w:pPr>
      <w:r>
        <w:t>🌿</w:t>
      </w:r>
      <w:r>
        <w:t xml:space="preserve"> </w:t>
      </w:r>
      <w:proofErr w:type="spellStart"/>
      <w:r>
        <w:t>Persoonlijke</w:t>
      </w:r>
      <w:proofErr w:type="spellEnd"/>
      <w:r>
        <w:t xml:space="preserve"> </w:t>
      </w:r>
      <w:proofErr w:type="spellStart"/>
      <w:r>
        <w:t>blogonderwerpen</w:t>
      </w:r>
      <w:proofErr w:type="spellEnd"/>
    </w:p>
    <w:p w14:paraId="618551AE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Wat mij écht inspireert in het leven</w:t>
      </w:r>
    </w:p>
    <w:p w14:paraId="529B7B3E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Een ervaring die mijn kijk op iets heeft veranderd</w:t>
      </w:r>
    </w:p>
    <w:p w14:paraId="31D3DD1B" w14:textId="77777777" w:rsidR="00827ECB" w:rsidRDefault="00220B53">
      <w:pPr>
        <w:pStyle w:val="Lijstopsomteken"/>
      </w:pPr>
      <w:r>
        <w:t xml:space="preserve">•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ochtend</w:t>
      </w:r>
      <w:proofErr w:type="spellEnd"/>
      <w:r>
        <w:t>- of avondroutine</w:t>
      </w:r>
    </w:p>
    <w:p w14:paraId="27D617A5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De belangrijkste les die ik dit jaar leerde</w:t>
      </w:r>
    </w:p>
    <w:p w14:paraId="5B55EFAE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Mijn grootste onzekerheid (en wat ik ermee doe)</w:t>
      </w:r>
    </w:p>
    <w:p w14:paraId="0AD8BEC8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Wat ik zou zeggen tegen mijn jongere zelf</w:t>
      </w:r>
    </w:p>
    <w:p w14:paraId="381BA698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Een boek, film of liedje dat veel voor mij betekent</w:t>
      </w:r>
    </w:p>
    <w:p w14:paraId="17D2E7F1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lastRenderedPageBreak/>
        <w:t>• Wat ik doe als ik me overweldigd voel</w:t>
      </w:r>
    </w:p>
    <w:p w14:paraId="1118D069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Mijn top 5 lievelingsdingen op dit moment</w:t>
      </w:r>
    </w:p>
    <w:p w14:paraId="0000070B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 xml:space="preserve">• Wat niemand ziet op </w:t>
      </w:r>
      <w:proofErr w:type="spellStart"/>
      <w:r w:rsidRPr="00C17DE7">
        <w:rPr>
          <w:lang w:val="nl-NL"/>
        </w:rPr>
        <w:t>social</w:t>
      </w:r>
      <w:proofErr w:type="spellEnd"/>
      <w:r w:rsidRPr="00C17DE7">
        <w:rPr>
          <w:lang w:val="nl-NL"/>
        </w:rPr>
        <w:t xml:space="preserve"> media</w:t>
      </w:r>
    </w:p>
    <w:p w14:paraId="1C1ADBA2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Hoe ik omga met kritiek of negatieve gedachten</w:t>
      </w:r>
    </w:p>
    <w:p w14:paraId="4D6896E4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Een klein moment dat veel indruk op me maakte</w:t>
      </w:r>
    </w:p>
    <w:p w14:paraId="40718391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Wat ik leerde van een moeilijke periode</w:t>
      </w:r>
    </w:p>
    <w:p w14:paraId="5DD12A3D" w14:textId="77777777" w:rsidR="00827ECB" w:rsidRDefault="00220B53">
      <w:pPr>
        <w:pStyle w:val="Lijstopsomteken"/>
      </w:pPr>
      <w:r>
        <w:t xml:space="preserve">•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persoonlijke</w:t>
      </w:r>
      <w:proofErr w:type="spellEnd"/>
      <w:r>
        <w:t xml:space="preserve"> </w:t>
      </w:r>
      <w:proofErr w:type="spellStart"/>
      <w:r>
        <w:t>definitie</w:t>
      </w:r>
      <w:proofErr w:type="spellEnd"/>
      <w:r>
        <w:t xml:space="preserve"> van succes</w:t>
      </w:r>
    </w:p>
    <w:p w14:paraId="3C4E5AD3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De plek waar ik het meest tot rust kom</w:t>
      </w:r>
    </w:p>
    <w:p w14:paraId="24FF2360" w14:textId="77777777" w:rsidR="00827ECB" w:rsidRDefault="00220B53">
      <w:pPr>
        <w:pStyle w:val="Lijstopsomteken"/>
      </w:pPr>
      <w:r>
        <w:t xml:space="preserve">• Hoe </w:t>
      </w:r>
      <w:proofErr w:type="spellStart"/>
      <w:r>
        <w:t>ik</w:t>
      </w:r>
      <w:proofErr w:type="spellEnd"/>
      <w:r>
        <w:t xml:space="preserve"> </w:t>
      </w:r>
      <w:proofErr w:type="spellStart"/>
      <w:r>
        <w:t>mijn</w:t>
      </w:r>
      <w:proofErr w:type="spellEnd"/>
      <w:r>
        <w:t xml:space="preserve"> creativiteit aanwakker</w:t>
      </w:r>
    </w:p>
    <w:p w14:paraId="6AFCE1BB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Wat ik geleerd heb over vriendschap of relaties</w:t>
      </w:r>
    </w:p>
    <w:p w14:paraId="026CA432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Mijn grootste droom (en wat me soms tegenhoudt)</w:t>
      </w:r>
    </w:p>
    <w:p w14:paraId="1CE3BCF3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Een gewoonte die mijn leven heeft veranderd</w:t>
      </w:r>
    </w:p>
    <w:p w14:paraId="67D48541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Hoe ik omga met sociale media en schermtijd</w:t>
      </w:r>
    </w:p>
    <w:p w14:paraId="5F08EA53" w14:textId="77777777" w:rsidR="00827ECB" w:rsidRDefault="00220B53">
      <w:pPr>
        <w:pStyle w:val="Lijstopsomteken"/>
      </w:pPr>
      <w:r>
        <w:t xml:space="preserve">•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relatie</w:t>
      </w:r>
      <w:proofErr w:type="spellEnd"/>
      <w:r>
        <w:t xml:space="preserve"> met perfectionisme</w:t>
      </w:r>
    </w:p>
    <w:p w14:paraId="74125894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Wat ik wil doorgeven aan mijn kinderen (of toekomstige zelf)</w:t>
      </w:r>
    </w:p>
    <w:p w14:paraId="7EDD0B37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Wat ik stiekem spannend vond om te delen – en toch deed</w:t>
      </w:r>
    </w:p>
    <w:p w14:paraId="01043B17" w14:textId="77777777" w:rsidR="00827ECB" w:rsidRDefault="00220B53">
      <w:pPr>
        <w:pStyle w:val="Lijstopsomteken"/>
      </w:pPr>
      <w:r>
        <w:t xml:space="preserve">• Hoe </w:t>
      </w:r>
      <w:proofErr w:type="spellStart"/>
      <w:r>
        <w:t>ik</w:t>
      </w:r>
      <w:proofErr w:type="spellEnd"/>
      <w:r>
        <w:t xml:space="preserve"> </w:t>
      </w:r>
      <w:proofErr w:type="spellStart"/>
      <w:r>
        <w:t>omga</w:t>
      </w:r>
      <w:proofErr w:type="spellEnd"/>
      <w:r>
        <w:t xml:space="preserve"> met veranderingen</w:t>
      </w:r>
    </w:p>
    <w:p w14:paraId="1A5B8972" w14:textId="77777777" w:rsidR="00827ECB" w:rsidRPr="00C17DE7" w:rsidRDefault="00220B53">
      <w:pPr>
        <w:pStyle w:val="Lijstopsomteken"/>
        <w:rPr>
          <w:lang w:val="nl-NL"/>
        </w:rPr>
      </w:pPr>
      <w:r w:rsidRPr="00C17DE7">
        <w:rPr>
          <w:lang w:val="nl-NL"/>
        </w:rPr>
        <w:t>• Mijn woord of thema voor dit jaar</w:t>
      </w:r>
    </w:p>
    <w:p w14:paraId="61BF6DDB" w14:textId="77777777" w:rsidR="00C17DE7" w:rsidRDefault="00C17DE7" w:rsidP="00C17DE7">
      <w:pPr>
        <w:pStyle w:val="Lijstopsomteken"/>
        <w:numPr>
          <w:ilvl w:val="0"/>
          <w:numId w:val="0"/>
        </w:numPr>
        <w:ind w:left="360" w:hanging="360"/>
        <w:rPr>
          <w:lang w:val="nl-NL"/>
        </w:rPr>
      </w:pPr>
    </w:p>
    <w:p w14:paraId="0E56D91F" w14:textId="77777777" w:rsidR="00C17DE7" w:rsidRDefault="00C17DE7" w:rsidP="00C17DE7">
      <w:pPr>
        <w:pStyle w:val="Lijstopsomteken"/>
        <w:numPr>
          <w:ilvl w:val="0"/>
          <w:numId w:val="0"/>
        </w:numPr>
        <w:ind w:left="360" w:hanging="360"/>
        <w:rPr>
          <w:lang w:val="nl-NL"/>
        </w:rPr>
      </w:pPr>
      <w:r>
        <w:rPr>
          <w:lang w:val="nl-NL"/>
        </w:rPr>
        <w:t xml:space="preserve">Kijk ook een op </w:t>
      </w:r>
      <w:hyperlink r:id="rId6" w:history="1">
        <w:r w:rsidRPr="00C17DE7">
          <w:rPr>
            <w:rStyle w:val="Hyperlink"/>
            <w:lang w:val="nl-NL"/>
          </w:rPr>
          <w:t xml:space="preserve">Inhaakkalender 2025 - Officiële </w:t>
        </w:r>
        <w:proofErr w:type="spellStart"/>
        <w:r w:rsidRPr="00C17DE7">
          <w:rPr>
            <w:rStyle w:val="Hyperlink"/>
            <w:lang w:val="nl-NL"/>
          </w:rPr>
          <w:t>inhakers</w:t>
        </w:r>
        <w:proofErr w:type="spellEnd"/>
        <w:r w:rsidRPr="00C17DE7">
          <w:rPr>
            <w:rStyle w:val="Hyperlink"/>
            <w:lang w:val="nl-NL"/>
          </w:rPr>
          <w:t xml:space="preserve"> 2025 | Jaarkalender.nl</w:t>
        </w:r>
      </w:hyperlink>
      <w:r w:rsidRPr="00C17DE7">
        <w:rPr>
          <w:lang w:val="nl-NL"/>
        </w:rPr>
        <w:t xml:space="preserve"> </w:t>
      </w:r>
      <w:r>
        <w:rPr>
          <w:lang w:val="nl-NL"/>
        </w:rPr>
        <w:t xml:space="preserve">en haak aan bij </w:t>
      </w:r>
    </w:p>
    <w:p w14:paraId="28286B3D" w14:textId="389A3102" w:rsidR="00C17DE7" w:rsidRPr="00C17DE7" w:rsidRDefault="00C17DE7" w:rsidP="00C17DE7">
      <w:pPr>
        <w:pStyle w:val="Lijstopsomteken"/>
        <w:numPr>
          <w:ilvl w:val="0"/>
          <w:numId w:val="0"/>
        </w:numPr>
        <w:ind w:left="360" w:hanging="360"/>
        <w:rPr>
          <w:lang w:val="nl-NL"/>
        </w:rPr>
      </w:pPr>
      <w:r>
        <w:rPr>
          <w:lang w:val="nl-NL"/>
        </w:rPr>
        <w:t>actuele onderwerpen.</w:t>
      </w:r>
    </w:p>
    <w:sectPr w:rsidR="00C17DE7" w:rsidRPr="00C17D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4858711">
    <w:abstractNumId w:val="8"/>
  </w:num>
  <w:num w:numId="2" w16cid:durableId="28528526">
    <w:abstractNumId w:val="6"/>
  </w:num>
  <w:num w:numId="3" w16cid:durableId="1186287966">
    <w:abstractNumId w:val="5"/>
  </w:num>
  <w:num w:numId="4" w16cid:durableId="1862165775">
    <w:abstractNumId w:val="4"/>
  </w:num>
  <w:num w:numId="5" w16cid:durableId="1873877590">
    <w:abstractNumId w:val="7"/>
  </w:num>
  <w:num w:numId="6" w16cid:durableId="722214267">
    <w:abstractNumId w:val="3"/>
  </w:num>
  <w:num w:numId="7" w16cid:durableId="501046226">
    <w:abstractNumId w:val="2"/>
  </w:num>
  <w:num w:numId="8" w16cid:durableId="218833315">
    <w:abstractNumId w:val="1"/>
  </w:num>
  <w:num w:numId="9" w16cid:durableId="147609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0B53"/>
    <w:rsid w:val="0029639D"/>
    <w:rsid w:val="00326F90"/>
    <w:rsid w:val="005E2164"/>
    <w:rsid w:val="00827ECB"/>
    <w:rsid w:val="00AA1D8D"/>
    <w:rsid w:val="00B47730"/>
    <w:rsid w:val="00C17DE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491A9"/>
  <w14:defaultImageDpi w14:val="300"/>
  <w15:docId w15:val="{9CC05D95-9ED7-48C4-8961-D7C14BC8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eastAsia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semiHidden/>
    <w:unhideWhenUsed/>
    <w:rsid w:val="00C17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aarkalender.nl/inhaakkalend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Bree, Johanne</cp:lastModifiedBy>
  <cp:revision>2</cp:revision>
  <dcterms:created xsi:type="dcterms:W3CDTF">2025-07-14T15:42:00Z</dcterms:created>
  <dcterms:modified xsi:type="dcterms:W3CDTF">2025-07-14T15:42:00Z</dcterms:modified>
  <cp:category/>
</cp:coreProperties>
</file>