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13FD5" w14:textId="77777777" w:rsidR="00B26A3E" w:rsidRPr="0088004C" w:rsidRDefault="00562042">
      <w:pPr>
        <w:pStyle w:val="Kop1"/>
        <w:rPr>
          <w:lang w:val="nl-NL"/>
        </w:rPr>
      </w:pPr>
      <w:r>
        <w:t>📝</w:t>
      </w:r>
      <w:r w:rsidRPr="0088004C">
        <w:rPr>
          <w:lang w:val="nl-NL"/>
        </w:rPr>
        <w:t xml:space="preserve"> Werkblad les 8 – Een blog afsluiten die blijft hangen</w:t>
      </w:r>
    </w:p>
    <w:p w14:paraId="6DA199B9" w14:textId="7935B540" w:rsidR="00B26A3E" w:rsidRPr="0088004C" w:rsidRDefault="00562042">
      <w:pPr>
        <w:pStyle w:val="Kop2"/>
        <w:rPr>
          <w:lang w:val="nl-NL"/>
        </w:rPr>
      </w:pPr>
      <w:r w:rsidRPr="0088004C">
        <w:rPr>
          <w:lang w:val="nl-NL"/>
        </w:rPr>
        <w:br/>
      </w:r>
      <w:r>
        <w:t>🧠</w:t>
      </w:r>
      <w:r w:rsidRPr="0088004C">
        <w:rPr>
          <w:lang w:val="nl-NL"/>
        </w:rPr>
        <w:t xml:space="preserve"> Denkvragen – pak een blogidee en beantwoord:</w:t>
      </w:r>
    </w:p>
    <w:p w14:paraId="6B9344E4" w14:textId="77777777" w:rsidR="00B26A3E" w:rsidRPr="0088004C" w:rsidRDefault="00562042">
      <w:pPr>
        <w:rPr>
          <w:lang w:val="nl-NL"/>
        </w:rPr>
      </w:pPr>
      <w:r w:rsidRPr="0088004C">
        <w:rPr>
          <w:lang w:val="nl-NL"/>
        </w:rPr>
        <w:br/>
        <w:t>1. Wat is de kernboodschap van deze blog?</w:t>
      </w:r>
      <w:r w:rsidRPr="0088004C">
        <w:rPr>
          <w:lang w:val="nl-NL"/>
        </w:rPr>
        <w:br/>
        <w:t>✏</w:t>
      </w:r>
      <w:r>
        <w:t>️</w:t>
      </w:r>
      <w:r w:rsidRPr="0088004C">
        <w:rPr>
          <w:lang w:val="nl-NL"/>
        </w:rPr>
        <w:t xml:space="preserve"> Antwoord:</w:t>
      </w:r>
      <w:r w:rsidRPr="0088004C">
        <w:rPr>
          <w:lang w:val="nl-NL"/>
        </w:rPr>
        <w:br/>
      </w:r>
    </w:p>
    <w:p w14:paraId="0BC6D43F" w14:textId="77777777" w:rsidR="00B26A3E" w:rsidRPr="0088004C" w:rsidRDefault="00562042">
      <w:pPr>
        <w:rPr>
          <w:lang w:val="nl-NL"/>
        </w:rPr>
      </w:pPr>
      <w:r w:rsidRPr="0088004C">
        <w:rPr>
          <w:lang w:val="nl-NL"/>
        </w:rPr>
        <w:br/>
        <w:t>2. Wat wil je dat de lezer meeneemt of onthoudt?</w:t>
      </w:r>
      <w:r w:rsidRPr="0088004C">
        <w:rPr>
          <w:lang w:val="nl-NL"/>
        </w:rPr>
        <w:br/>
        <w:t>✏</w:t>
      </w:r>
      <w:r>
        <w:t>️</w:t>
      </w:r>
      <w:r w:rsidRPr="0088004C">
        <w:rPr>
          <w:lang w:val="nl-NL"/>
        </w:rPr>
        <w:t xml:space="preserve"> Antwoord:</w:t>
      </w:r>
      <w:r w:rsidRPr="0088004C">
        <w:rPr>
          <w:lang w:val="nl-NL"/>
        </w:rPr>
        <w:br/>
      </w:r>
    </w:p>
    <w:p w14:paraId="65C91A46" w14:textId="77777777" w:rsidR="00B26A3E" w:rsidRPr="0088004C" w:rsidRDefault="00562042">
      <w:pPr>
        <w:rPr>
          <w:lang w:val="nl-NL"/>
        </w:rPr>
      </w:pPr>
      <w:r w:rsidRPr="0088004C">
        <w:rPr>
          <w:lang w:val="nl-NL"/>
        </w:rPr>
        <w:br/>
        <w:t>3. Wat zou je de lezer willen vragen, aanraden of meegeven?</w:t>
      </w:r>
      <w:r w:rsidRPr="0088004C">
        <w:rPr>
          <w:lang w:val="nl-NL"/>
        </w:rPr>
        <w:br/>
        <w:t>✏</w:t>
      </w:r>
      <w:r>
        <w:t>️</w:t>
      </w:r>
      <w:r w:rsidRPr="0088004C">
        <w:rPr>
          <w:lang w:val="nl-NL"/>
        </w:rPr>
        <w:t xml:space="preserve"> Antwoord:</w:t>
      </w:r>
      <w:r w:rsidRPr="0088004C">
        <w:rPr>
          <w:lang w:val="nl-NL"/>
        </w:rPr>
        <w:br/>
      </w:r>
    </w:p>
    <w:p w14:paraId="6F01E1C5" w14:textId="77777777" w:rsidR="00B26A3E" w:rsidRPr="0088004C" w:rsidRDefault="00562042">
      <w:pPr>
        <w:rPr>
          <w:lang w:val="nl-NL"/>
        </w:rPr>
      </w:pPr>
      <w:r w:rsidRPr="0088004C">
        <w:rPr>
          <w:lang w:val="nl-NL"/>
        </w:rPr>
        <w:br/>
        <w:t>4. Welke vorm van afsluiten past bij jou?</w:t>
      </w:r>
      <w:r w:rsidRPr="0088004C">
        <w:rPr>
          <w:lang w:val="nl-NL"/>
        </w:rPr>
        <w:br/>
        <w:t>✏</w:t>
      </w:r>
      <w:r>
        <w:t>️</w:t>
      </w:r>
      <w:r w:rsidRPr="0088004C">
        <w:rPr>
          <w:lang w:val="nl-NL"/>
        </w:rPr>
        <w:t xml:space="preserve"> Antwoord:</w:t>
      </w:r>
      <w:r w:rsidRPr="0088004C">
        <w:rPr>
          <w:lang w:val="nl-NL"/>
        </w:rPr>
        <w:br/>
      </w:r>
    </w:p>
    <w:p w14:paraId="363F2373" w14:textId="77777777" w:rsidR="00B26A3E" w:rsidRPr="0088004C" w:rsidRDefault="00562042">
      <w:pPr>
        <w:pStyle w:val="Kop2"/>
        <w:rPr>
          <w:lang w:val="nl-NL"/>
        </w:rPr>
      </w:pPr>
      <w:r w:rsidRPr="0088004C">
        <w:rPr>
          <w:lang w:val="nl-NL"/>
        </w:rPr>
        <w:br/>
        <w:t>✍</w:t>
      </w:r>
      <w:r>
        <w:t>️</w:t>
      </w:r>
      <w:r w:rsidRPr="0088004C">
        <w:rPr>
          <w:lang w:val="nl-NL"/>
        </w:rPr>
        <w:t xml:space="preserve"> Opdracht van vandaag:</w:t>
      </w:r>
    </w:p>
    <w:p w14:paraId="2F3FC75F" w14:textId="77777777" w:rsidR="00B26A3E" w:rsidRDefault="00562042">
      <w:pPr>
        <w:rPr>
          <w:lang w:val="nl-NL"/>
        </w:rPr>
      </w:pPr>
      <w:r w:rsidRPr="0088004C">
        <w:rPr>
          <w:lang w:val="nl-NL"/>
        </w:rPr>
        <w:t>Oefen met het schrijven van drie verschillende afsluitingen voor één blogidee.</w:t>
      </w:r>
      <w:r w:rsidRPr="0088004C">
        <w:rPr>
          <w:lang w:val="nl-NL"/>
        </w:rPr>
        <w:br/>
        <w:t>Probeer bijvoorbeeld:</w:t>
      </w:r>
      <w:r w:rsidRPr="0088004C">
        <w:rPr>
          <w:lang w:val="nl-NL"/>
        </w:rPr>
        <w:br/>
        <w:t>- één keer een samenvatting</w:t>
      </w:r>
      <w:r w:rsidRPr="0088004C">
        <w:rPr>
          <w:lang w:val="nl-NL"/>
        </w:rPr>
        <w:br/>
        <w:t>- één keer een vraag aan de lezer</w:t>
      </w:r>
      <w:r w:rsidRPr="0088004C">
        <w:rPr>
          <w:lang w:val="nl-NL"/>
        </w:rPr>
        <w:br/>
        <w:t xml:space="preserve">- en één keer een call </w:t>
      </w:r>
      <w:proofErr w:type="spellStart"/>
      <w:r w:rsidRPr="0088004C">
        <w:rPr>
          <w:lang w:val="nl-NL"/>
        </w:rPr>
        <w:t>to</w:t>
      </w:r>
      <w:proofErr w:type="spellEnd"/>
      <w:r w:rsidRPr="0088004C">
        <w:rPr>
          <w:lang w:val="nl-NL"/>
        </w:rPr>
        <w:t xml:space="preserve"> action</w:t>
      </w:r>
      <w:r w:rsidRPr="0088004C">
        <w:rPr>
          <w:lang w:val="nl-NL"/>
        </w:rPr>
        <w:br/>
      </w:r>
      <w:r w:rsidRPr="0088004C">
        <w:rPr>
          <w:lang w:val="nl-NL"/>
        </w:rPr>
        <w:br/>
        <w:t>Vergelijk daarna: welke voelt het meest natuurlijk? En welke past het beste bij jouw stijl?</w:t>
      </w:r>
    </w:p>
    <w:p w14:paraId="2B5ED4D5" w14:textId="77777777" w:rsidR="0088004C" w:rsidRPr="0088004C" w:rsidRDefault="0088004C">
      <w:pPr>
        <w:rPr>
          <w:lang w:val="nl-NL"/>
        </w:rPr>
      </w:pPr>
    </w:p>
    <w:p w14:paraId="3CD06420" w14:textId="77777777" w:rsidR="00B26A3E" w:rsidRPr="0088004C" w:rsidRDefault="00562042">
      <w:pPr>
        <w:pStyle w:val="Kop2"/>
        <w:rPr>
          <w:lang w:val="nl-NL"/>
        </w:rPr>
      </w:pPr>
      <w:r w:rsidRPr="0088004C">
        <w:rPr>
          <w:lang w:val="nl-NL"/>
        </w:rPr>
        <w:lastRenderedPageBreak/>
        <w:br/>
      </w:r>
      <w:r>
        <w:t>📝</w:t>
      </w:r>
      <w:r w:rsidRPr="0088004C">
        <w:rPr>
          <w:lang w:val="nl-NL"/>
        </w:rPr>
        <w:t xml:space="preserve"> Mijn blogidee:</w:t>
      </w:r>
    </w:p>
    <w:p w14:paraId="219DE696" w14:textId="77777777" w:rsidR="00B26A3E" w:rsidRPr="0088004C" w:rsidRDefault="00562042">
      <w:pPr>
        <w:rPr>
          <w:lang w:val="nl-NL"/>
        </w:rPr>
      </w:pPr>
      <w:r w:rsidRPr="0088004C">
        <w:rPr>
          <w:lang w:val="nl-NL"/>
        </w:rPr>
        <w:t>✏</w:t>
      </w:r>
      <w:r>
        <w:t>️</w:t>
      </w:r>
      <w:r w:rsidRPr="0088004C">
        <w:rPr>
          <w:lang w:val="nl-NL"/>
        </w:rPr>
        <w:t xml:space="preserve"> Idee: </w:t>
      </w:r>
      <w:r w:rsidRPr="0088004C">
        <w:rPr>
          <w:lang w:val="nl-NL"/>
        </w:rPr>
        <w:br/>
      </w:r>
      <w:r w:rsidRPr="0088004C">
        <w:rPr>
          <w:lang w:val="nl-NL"/>
        </w:rPr>
        <w:br/>
      </w:r>
    </w:p>
    <w:p w14:paraId="41A3BC7E" w14:textId="77777777" w:rsidR="00B26A3E" w:rsidRPr="0088004C" w:rsidRDefault="00562042">
      <w:pPr>
        <w:rPr>
          <w:lang w:val="nl-NL"/>
        </w:rPr>
      </w:pPr>
      <w:r w:rsidRPr="0088004C">
        <w:rPr>
          <w:lang w:val="nl-NL"/>
        </w:rPr>
        <w:t>✏</w:t>
      </w:r>
      <w:r>
        <w:t>️</w:t>
      </w:r>
      <w:r w:rsidRPr="0088004C">
        <w:rPr>
          <w:lang w:val="nl-NL"/>
        </w:rPr>
        <w:t xml:space="preserve"> Afsluiting 1 – samenvatting:</w:t>
      </w:r>
      <w:r w:rsidRPr="0088004C">
        <w:rPr>
          <w:lang w:val="nl-NL"/>
        </w:rPr>
        <w:br/>
      </w:r>
      <w:r w:rsidRPr="0088004C">
        <w:rPr>
          <w:lang w:val="nl-NL"/>
        </w:rPr>
        <w:br/>
      </w:r>
      <w:r w:rsidRPr="0088004C">
        <w:rPr>
          <w:lang w:val="nl-NL"/>
        </w:rPr>
        <w:br/>
      </w:r>
    </w:p>
    <w:p w14:paraId="418309DC" w14:textId="77777777" w:rsidR="00B26A3E" w:rsidRPr="0088004C" w:rsidRDefault="00562042">
      <w:pPr>
        <w:rPr>
          <w:lang w:val="nl-NL"/>
        </w:rPr>
      </w:pPr>
      <w:r w:rsidRPr="0088004C">
        <w:rPr>
          <w:lang w:val="nl-NL"/>
        </w:rPr>
        <w:t>✏</w:t>
      </w:r>
      <w:r>
        <w:t>️</w:t>
      </w:r>
      <w:r w:rsidRPr="0088004C">
        <w:rPr>
          <w:lang w:val="nl-NL"/>
        </w:rPr>
        <w:t xml:space="preserve"> Afsluiting 2 – vraag aan de lezer:</w:t>
      </w:r>
      <w:r w:rsidRPr="0088004C">
        <w:rPr>
          <w:lang w:val="nl-NL"/>
        </w:rPr>
        <w:br/>
      </w:r>
      <w:r w:rsidRPr="0088004C">
        <w:rPr>
          <w:lang w:val="nl-NL"/>
        </w:rPr>
        <w:br/>
      </w:r>
      <w:r w:rsidRPr="0088004C">
        <w:rPr>
          <w:lang w:val="nl-NL"/>
        </w:rPr>
        <w:br/>
      </w:r>
    </w:p>
    <w:p w14:paraId="5B1E1FD3" w14:textId="77777777" w:rsidR="00B26A3E" w:rsidRPr="0088004C" w:rsidRDefault="00562042">
      <w:pPr>
        <w:rPr>
          <w:lang w:val="nl-NL"/>
        </w:rPr>
      </w:pPr>
      <w:r w:rsidRPr="0088004C">
        <w:rPr>
          <w:lang w:val="nl-NL"/>
        </w:rPr>
        <w:t>✏</w:t>
      </w:r>
      <w:r>
        <w:t>️</w:t>
      </w:r>
      <w:r w:rsidRPr="0088004C">
        <w:rPr>
          <w:lang w:val="nl-NL"/>
        </w:rPr>
        <w:t xml:space="preserve"> Afsluiting 3 – call </w:t>
      </w:r>
      <w:proofErr w:type="spellStart"/>
      <w:r w:rsidRPr="0088004C">
        <w:rPr>
          <w:lang w:val="nl-NL"/>
        </w:rPr>
        <w:t>to</w:t>
      </w:r>
      <w:proofErr w:type="spellEnd"/>
      <w:r w:rsidRPr="0088004C">
        <w:rPr>
          <w:lang w:val="nl-NL"/>
        </w:rPr>
        <w:t xml:space="preserve"> action:</w:t>
      </w:r>
      <w:r w:rsidRPr="0088004C">
        <w:rPr>
          <w:lang w:val="nl-NL"/>
        </w:rPr>
        <w:br/>
      </w:r>
      <w:r w:rsidRPr="0088004C">
        <w:rPr>
          <w:lang w:val="nl-NL"/>
        </w:rPr>
        <w:br/>
      </w:r>
      <w:r w:rsidRPr="0088004C">
        <w:rPr>
          <w:lang w:val="nl-NL"/>
        </w:rPr>
        <w:br/>
      </w:r>
    </w:p>
    <w:p w14:paraId="2DB7D8DD" w14:textId="77777777" w:rsidR="00B26A3E" w:rsidRPr="0088004C" w:rsidRDefault="00562042">
      <w:pPr>
        <w:rPr>
          <w:lang w:val="nl-NL"/>
        </w:rPr>
      </w:pPr>
      <w:r w:rsidRPr="0088004C">
        <w:rPr>
          <w:lang w:val="nl-NL"/>
        </w:rPr>
        <w:t>✏</w:t>
      </w:r>
      <w:r>
        <w:t>️</w:t>
      </w:r>
      <w:r w:rsidRPr="0088004C">
        <w:rPr>
          <w:lang w:val="nl-NL"/>
        </w:rPr>
        <w:t xml:space="preserve"> Reflectie: welke past het beste bij mij en waarom?</w:t>
      </w:r>
      <w:r w:rsidRPr="0088004C">
        <w:rPr>
          <w:lang w:val="nl-NL"/>
        </w:rPr>
        <w:br/>
      </w:r>
      <w:r w:rsidRPr="0088004C">
        <w:rPr>
          <w:lang w:val="nl-NL"/>
        </w:rPr>
        <w:br/>
      </w:r>
      <w:r w:rsidRPr="0088004C">
        <w:rPr>
          <w:lang w:val="nl-NL"/>
        </w:rPr>
        <w:br/>
      </w:r>
    </w:p>
    <w:sectPr w:rsidR="00B26A3E" w:rsidRPr="0088004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2698103">
    <w:abstractNumId w:val="8"/>
  </w:num>
  <w:num w:numId="2" w16cid:durableId="1921477963">
    <w:abstractNumId w:val="6"/>
  </w:num>
  <w:num w:numId="3" w16cid:durableId="1129587952">
    <w:abstractNumId w:val="5"/>
  </w:num>
  <w:num w:numId="4" w16cid:durableId="1728600774">
    <w:abstractNumId w:val="4"/>
  </w:num>
  <w:num w:numId="5" w16cid:durableId="315108563">
    <w:abstractNumId w:val="7"/>
  </w:num>
  <w:num w:numId="6" w16cid:durableId="1013606955">
    <w:abstractNumId w:val="3"/>
  </w:num>
  <w:num w:numId="7" w16cid:durableId="100995694">
    <w:abstractNumId w:val="2"/>
  </w:num>
  <w:num w:numId="8" w16cid:durableId="1559627646">
    <w:abstractNumId w:val="1"/>
  </w:num>
  <w:num w:numId="9" w16cid:durableId="831143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62042"/>
    <w:rsid w:val="0088004C"/>
    <w:rsid w:val="00A82FB4"/>
    <w:rsid w:val="00AA1D8D"/>
    <w:rsid w:val="00B26A3E"/>
    <w:rsid w:val="00B47730"/>
    <w:rsid w:val="00CB0664"/>
    <w:rsid w:val="00D010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CDE6B7"/>
  <w14:defaultImageDpi w14:val="300"/>
  <w15:docId w15:val="{1451DED1-9AE8-4AC4-AC2D-3C7CD6EC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rFonts w:ascii="Calibri" w:eastAsia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Bree, Johanne</cp:lastModifiedBy>
  <cp:revision>2</cp:revision>
  <dcterms:created xsi:type="dcterms:W3CDTF">2025-07-14T15:08:00Z</dcterms:created>
  <dcterms:modified xsi:type="dcterms:W3CDTF">2025-07-14T15:08:00Z</dcterms:modified>
  <cp:category/>
</cp:coreProperties>
</file>