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5C9" w14:textId="759F14E6" w:rsidR="00746356" w:rsidRPr="00DB2C3C" w:rsidRDefault="00DB2C3C" w:rsidP="00DB2C3C">
      <w:pPr>
        <w:pStyle w:val="Kop1"/>
        <w:rPr>
          <w:lang w:val="nl-NL"/>
        </w:rPr>
      </w:pPr>
      <w:r>
        <w:t>📝</w:t>
      </w:r>
      <w:r w:rsidRPr="00DB2C3C">
        <w:rPr>
          <w:lang w:val="nl-NL"/>
        </w:rPr>
        <w:t xml:space="preserve"> </w:t>
      </w:r>
      <w:r w:rsidRPr="00DB2C3C">
        <w:rPr>
          <w:lang w:val="nl-NL"/>
        </w:rPr>
        <w:t>Werkblad Dag 9 – Zichtbaar durven zijn met je blog</w:t>
      </w:r>
    </w:p>
    <w:p w14:paraId="3FD95E26" w14:textId="77777777" w:rsidR="00746356" w:rsidRPr="00DB2C3C" w:rsidRDefault="00DB2C3C">
      <w:pPr>
        <w:pStyle w:val="Kop2"/>
        <w:rPr>
          <w:lang w:val="nl-NL"/>
        </w:rPr>
      </w:pPr>
      <w:r>
        <w:t>💭</w:t>
      </w:r>
      <w:r w:rsidRPr="00DB2C3C">
        <w:rPr>
          <w:lang w:val="nl-NL"/>
        </w:rPr>
        <w:t xml:space="preserve"> Denkvragen van vandaag</w:t>
      </w:r>
    </w:p>
    <w:p w14:paraId="10FDB94A" w14:textId="634C9F92" w:rsidR="00746356" w:rsidRPr="00DB2C3C" w:rsidRDefault="00DB2C3C" w:rsidP="00DB2C3C">
      <w:pPr>
        <w:pStyle w:val="Lijstalinea"/>
        <w:numPr>
          <w:ilvl w:val="0"/>
          <w:numId w:val="11"/>
        </w:numPr>
        <w:rPr>
          <w:lang w:val="nl-NL"/>
        </w:rPr>
      </w:pPr>
      <w:r w:rsidRPr="00DB2C3C">
        <w:rPr>
          <w:lang w:val="nl-NL"/>
        </w:rPr>
        <w:t>Wat vind je spannend aan het publiceren van je blog?</w:t>
      </w:r>
      <w:r w:rsidRPr="00DB2C3C">
        <w:rPr>
          <w:lang w:val="nl-NL"/>
        </w:rPr>
        <w:br/>
        <w:t xml:space="preserve">Denk aan gevoelens, twijfels of ervaringen. </w:t>
      </w:r>
      <w:r w:rsidRPr="00DB2C3C">
        <w:rPr>
          <w:lang w:val="nl-NL"/>
        </w:rPr>
        <w:br/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70BA0B6B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  <w:r w:rsidRPr="00DB2C3C">
        <w:rPr>
          <w:lang w:val="nl-NL"/>
        </w:rPr>
        <w:br/>
      </w:r>
    </w:p>
    <w:p w14:paraId="2C550946" w14:textId="5452EBC7" w:rsidR="00746356" w:rsidRPr="00DB2C3C" w:rsidRDefault="00DB2C3C" w:rsidP="00DB2C3C">
      <w:pPr>
        <w:pStyle w:val="Lijstalinea"/>
        <w:numPr>
          <w:ilvl w:val="0"/>
          <w:numId w:val="11"/>
        </w:numPr>
        <w:rPr>
          <w:lang w:val="nl-NL"/>
        </w:rPr>
      </w:pPr>
      <w:r w:rsidRPr="00DB2C3C">
        <w:rPr>
          <w:lang w:val="nl-NL"/>
        </w:rPr>
        <w:t>Wat houd je (onbewust) tegen om je blog te delen?</w:t>
      </w:r>
      <w:r w:rsidRPr="00DB2C3C">
        <w:rPr>
          <w:lang w:val="nl-NL"/>
        </w:rPr>
        <w:br/>
        <w:t>Is het perfectionisme, angst voor kritiek, onzekerheid...?</w:t>
      </w:r>
      <w:r>
        <w:rPr>
          <w:lang w:val="nl-NL"/>
        </w:rPr>
        <w:br/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55519094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  <w:r w:rsidRPr="00DB2C3C">
        <w:rPr>
          <w:lang w:val="nl-NL"/>
        </w:rPr>
        <w:br/>
      </w:r>
    </w:p>
    <w:p w14:paraId="2D601F4F" w14:textId="77777777" w:rsidR="00DB2C3C" w:rsidRDefault="00DB2C3C" w:rsidP="00DB2C3C">
      <w:pPr>
        <w:pStyle w:val="Lijstalinea"/>
        <w:numPr>
          <w:ilvl w:val="0"/>
          <w:numId w:val="11"/>
        </w:numPr>
        <w:rPr>
          <w:lang w:val="nl-NL"/>
        </w:rPr>
      </w:pPr>
      <w:r w:rsidRPr="00DB2C3C">
        <w:rPr>
          <w:lang w:val="nl-NL"/>
        </w:rPr>
        <w:t xml:space="preserve">Wat is het ergste dat er zou kunnen gebeuren als je het wél deelt? </w:t>
      </w:r>
      <w:r w:rsidRPr="00DB2C3C">
        <w:rPr>
          <w:lang w:val="nl-NL"/>
        </w:rPr>
        <w:br/>
      </w:r>
      <w:r w:rsidRPr="00DB2C3C">
        <w:rPr>
          <w:lang w:val="nl-NL"/>
        </w:rPr>
        <w:t>En hoe waarschijnlijk is dat echt?</w:t>
      </w:r>
      <w:r>
        <w:rPr>
          <w:lang w:val="nl-NL"/>
        </w:rPr>
        <w:br/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</w:p>
    <w:p w14:paraId="352468EA" w14:textId="3C15DA2F" w:rsidR="00746356" w:rsidRPr="00DB2C3C" w:rsidRDefault="00DB2C3C" w:rsidP="00DB2C3C">
      <w:pPr>
        <w:rPr>
          <w:lang w:val="nl-NL"/>
        </w:rPr>
      </w:pPr>
      <w:r w:rsidRPr="00DB2C3C">
        <w:rPr>
          <w:lang w:val="nl-NL"/>
        </w:rPr>
        <w:br/>
      </w:r>
    </w:p>
    <w:p w14:paraId="1615C818" w14:textId="77777777" w:rsidR="00DB2C3C" w:rsidRDefault="00DB2C3C" w:rsidP="00DB2C3C">
      <w:pPr>
        <w:pStyle w:val="Lijstalinea"/>
        <w:numPr>
          <w:ilvl w:val="0"/>
          <w:numId w:val="11"/>
        </w:numPr>
        <w:rPr>
          <w:lang w:val="nl-NL"/>
        </w:rPr>
      </w:pPr>
      <w:r w:rsidRPr="00DB2C3C">
        <w:rPr>
          <w:lang w:val="nl-NL"/>
        </w:rPr>
        <w:t>Wat zou er kunnen gebeuren als je het wél deelt – en het gaat goed?</w:t>
      </w:r>
      <w:r w:rsidRPr="00DB2C3C">
        <w:rPr>
          <w:lang w:val="nl-NL"/>
        </w:rPr>
        <w:br/>
      </w:r>
      <w:r w:rsidRPr="00DB2C3C">
        <w:rPr>
          <w:lang w:val="nl-NL"/>
        </w:rPr>
        <w:t>Sta ook stil bij de positieve mogelijkheden.</w:t>
      </w:r>
      <w:r w:rsidRPr="00DB2C3C">
        <w:rPr>
          <w:rFonts w:ascii="Segoe UI Emoji" w:hAnsi="Segoe UI Emoji" w:cs="Segoe UI Emoji"/>
          <w:lang w:val="nl-NL"/>
        </w:rPr>
        <w:t xml:space="preserve"> </w:t>
      </w:r>
      <w:r w:rsidRPr="00DB2C3C">
        <w:rPr>
          <w:rFonts w:ascii="Segoe UI Emoji" w:hAnsi="Segoe UI Emoji" w:cs="Segoe UI Emoji"/>
          <w:lang w:val="nl-NL"/>
        </w:rPr>
        <w:br/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</w:p>
    <w:p w14:paraId="1EFE4F18" w14:textId="6E177CA5" w:rsidR="00DB2C3C" w:rsidRPr="00DB2C3C" w:rsidRDefault="00DB2C3C" w:rsidP="00DB2C3C">
      <w:pPr>
        <w:rPr>
          <w:lang w:val="nl-NL"/>
        </w:rPr>
      </w:pPr>
      <w:r w:rsidRPr="00DB2C3C">
        <w:rPr>
          <w:lang w:val="nl-NL"/>
        </w:rPr>
        <w:br/>
      </w:r>
    </w:p>
    <w:p w14:paraId="6641877A" w14:textId="225BCB35" w:rsidR="00746356" w:rsidRPr="00DB2C3C" w:rsidRDefault="00DB2C3C" w:rsidP="00DB2C3C">
      <w:pPr>
        <w:pStyle w:val="Lijstalinea"/>
        <w:numPr>
          <w:ilvl w:val="0"/>
          <w:numId w:val="11"/>
        </w:numPr>
        <w:rPr>
          <w:lang w:val="nl-NL"/>
        </w:rPr>
      </w:pPr>
      <w:r w:rsidRPr="00DB2C3C">
        <w:rPr>
          <w:lang w:val="nl-NL"/>
        </w:rPr>
        <w:t>Stel: een goede vriend(in) twijfelt net zoals jij. Wat zou jij tegen diegene zeggen?</w:t>
      </w:r>
      <w:r w:rsidRPr="00DB2C3C">
        <w:rPr>
          <w:lang w:val="nl-NL"/>
        </w:rPr>
        <w:br/>
        <w:t>En durf je dat ook tegen jezelf te zeggen?</w:t>
      </w:r>
      <w:r w:rsidRPr="00DB2C3C">
        <w:rPr>
          <w:rFonts w:ascii="Segoe UI Emoji" w:hAnsi="Segoe UI Emoji" w:cs="Segoe UI Emoji"/>
          <w:lang w:val="nl-NL"/>
        </w:rPr>
        <w:t xml:space="preserve"> </w:t>
      </w:r>
      <w:r>
        <w:rPr>
          <w:rFonts w:ascii="Segoe UI Emoji" w:hAnsi="Segoe UI Emoji" w:cs="Segoe UI Emoji"/>
          <w:lang w:val="nl-NL"/>
        </w:rPr>
        <w:br/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7AF742E3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  <w:r w:rsidRPr="00DB2C3C">
        <w:rPr>
          <w:lang w:val="nl-NL"/>
        </w:rPr>
        <w:br/>
      </w:r>
    </w:p>
    <w:p w14:paraId="7ACDEA0F" w14:textId="77777777" w:rsidR="00746356" w:rsidRPr="00DB2C3C" w:rsidRDefault="00DB2C3C">
      <w:pPr>
        <w:pStyle w:val="Kop2"/>
        <w:rPr>
          <w:lang w:val="nl-NL"/>
        </w:rPr>
      </w:pPr>
      <w:r w:rsidRPr="00DB2C3C">
        <w:rPr>
          <w:lang w:val="nl-NL"/>
        </w:rPr>
        <w:lastRenderedPageBreak/>
        <w:t>✍</w:t>
      </w:r>
      <w:r>
        <w:t>️</w:t>
      </w:r>
      <w:r w:rsidRPr="00DB2C3C">
        <w:rPr>
          <w:lang w:val="nl-NL"/>
        </w:rPr>
        <w:t xml:space="preserve"> Opdrachten van vandaag</w:t>
      </w:r>
    </w:p>
    <w:p w14:paraId="48993B5B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t>Kies een blog die (bijna) af is en maak met jezelf een concrete publicatie-afspraak:</w:t>
      </w:r>
    </w:p>
    <w:p w14:paraId="39870047" w14:textId="4A8CC31F" w:rsidR="00746356" w:rsidRPr="00DB2C3C" w:rsidRDefault="00DB2C3C">
      <w:pPr>
        <w:rPr>
          <w:lang w:val="nl-NL"/>
        </w:rPr>
      </w:pPr>
      <w:r w:rsidRPr="00DB2C3C">
        <w:rPr>
          <w:lang w:val="nl-NL"/>
        </w:rPr>
        <w:t>Welke blog ga je delen?</w:t>
      </w:r>
      <w:r w:rsidRPr="00DB2C3C">
        <w:rPr>
          <w:lang w:val="nl-NL"/>
        </w:rPr>
        <w:br/>
        <w:t>Titel of onderwerp:</w:t>
      </w:r>
      <w:r w:rsidRPr="00DB2C3C">
        <w:rPr>
          <w:rFonts w:ascii="Segoe UI Emoji" w:hAnsi="Segoe UI Emoji" w:cs="Segoe UI Emoji"/>
          <w:lang w:val="nl-NL"/>
        </w:rPr>
        <w:t xml:space="preserve"> </w:t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0B22850E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</w:p>
    <w:p w14:paraId="465714B8" w14:textId="728DA085" w:rsidR="00746356" w:rsidRPr="00DB2C3C" w:rsidRDefault="00DB2C3C">
      <w:pPr>
        <w:rPr>
          <w:lang w:val="nl-NL"/>
        </w:rPr>
      </w:pPr>
      <w:r w:rsidRPr="00DB2C3C">
        <w:rPr>
          <w:lang w:val="nl-NL"/>
        </w:rPr>
        <w:t>Wanneer ga je hem publiceren?</w:t>
      </w:r>
      <w:r w:rsidRPr="00DB2C3C">
        <w:rPr>
          <w:lang w:val="nl-NL"/>
        </w:rPr>
        <w:br/>
        <w:t>Datum + tijdstip:</w:t>
      </w:r>
      <w:r w:rsidRPr="00DB2C3C">
        <w:rPr>
          <w:rFonts w:ascii="Segoe UI Emoji" w:hAnsi="Segoe UI Emoji" w:cs="Segoe UI Emoji"/>
          <w:lang w:val="nl-NL"/>
        </w:rPr>
        <w:t xml:space="preserve"> </w:t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6B0943D6" w14:textId="0231BFDE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  <w:r w:rsidRPr="00DB2C3C">
        <w:rPr>
          <w:lang w:val="nl-NL"/>
        </w:rPr>
        <w:t xml:space="preserve"> Waar ga je hem publiceren?</w:t>
      </w:r>
      <w:r w:rsidRPr="00DB2C3C">
        <w:rPr>
          <w:lang w:val="nl-NL"/>
        </w:rPr>
        <w:br/>
        <w:t>Bijv. je website, nieuwsbrief, LinkedIn, kleine groep:</w:t>
      </w:r>
      <w:r w:rsidRPr="00DB2C3C">
        <w:rPr>
          <w:rFonts w:ascii="Segoe UI Emoji" w:hAnsi="Segoe UI Emoji" w:cs="Segoe UI Emoji"/>
          <w:lang w:val="nl-NL"/>
        </w:rPr>
        <w:t xml:space="preserve"> </w:t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06351BDF" w14:textId="77AAA93E" w:rsidR="00746356" w:rsidRPr="00DB2C3C" w:rsidRDefault="00DB2C3C">
      <w:pPr>
        <w:rPr>
          <w:lang w:val="nl-NL"/>
        </w:rPr>
      </w:pPr>
      <w:r w:rsidRPr="00DB2C3C">
        <w:rPr>
          <w:lang w:val="nl-NL"/>
        </w:rPr>
        <w:br/>
      </w:r>
      <w:r w:rsidRPr="00DB2C3C">
        <w:rPr>
          <w:lang w:val="nl-NL"/>
        </w:rPr>
        <w:t>Schrijf hier je afspraak met jezelf op:</w:t>
      </w:r>
      <w:r w:rsidRPr="00DB2C3C">
        <w:rPr>
          <w:lang w:val="nl-NL"/>
        </w:rPr>
        <w:br/>
        <w:t>"Ik ga mijn blog publiceren op [datum], via [kanaal], omdat..."</w:t>
      </w:r>
      <w:r w:rsidRPr="00DB2C3C">
        <w:rPr>
          <w:rFonts w:ascii="Segoe UI Emoji" w:hAnsi="Segoe UI Emoji" w:cs="Segoe UI Emoji"/>
          <w:lang w:val="nl-NL"/>
        </w:rPr>
        <w:t xml:space="preserve"> </w:t>
      </w:r>
      <w:r w:rsidRPr="00DB2C3C">
        <w:rPr>
          <w:rFonts w:ascii="Segoe UI Emoji" w:hAnsi="Segoe UI Emoji" w:cs="Segoe UI Emoji"/>
          <w:lang w:val="nl-NL"/>
        </w:rPr>
        <w:t>✏</w:t>
      </w:r>
      <w:r w:rsidRPr="00DB2C3C">
        <w:rPr>
          <w:rFonts w:ascii="Segoe UI Emoji" w:hAnsi="Segoe UI Emoji" w:cs="Segoe UI Emoji"/>
        </w:rPr>
        <w:t>️</w:t>
      </w:r>
      <w:r w:rsidRPr="00DB2C3C">
        <w:rPr>
          <w:lang w:val="nl-NL"/>
        </w:rPr>
        <w:t xml:space="preserve"> Antwoord:</w:t>
      </w:r>
      <w:r w:rsidRPr="00DB2C3C">
        <w:rPr>
          <w:lang w:val="nl-NL"/>
        </w:rPr>
        <w:br/>
      </w:r>
    </w:p>
    <w:p w14:paraId="0F262CDE" w14:textId="14FA2768" w:rsidR="00746356" w:rsidRPr="00DB2C3C" w:rsidRDefault="00DB2C3C">
      <w:pPr>
        <w:rPr>
          <w:lang w:val="nl-NL"/>
        </w:rPr>
      </w:pPr>
      <w:r w:rsidRPr="00DB2C3C">
        <w:rPr>
          <w:lang w:val="nl-NL"/>
        </w:rPr>
        <w:t>Tip: Begin klein. Je hoeft niet meteen groots uit te pakken. Elke stap telt.</w:t>
      </w:r>
    </w:p>
    <w:p w14:paraId="35459E95" w14:textId="77777777" w:rsidR="00746356" w:rsidRPr="00DB2C3C" w:rsidRDefault="00DB2C3C">
      <w:pPr>
        <w:rPr>
          <w:lang w:val="nl-NL"/>
        </w:rPr>
      </w:pPr>
      <w:r w:rsidRPr="00DB2C3C">
        <w:rPr>
          <w:lang w:val="nl-NL"/>
        </w:rPr>
        <w:t>✅</w:t>
      </w:r>
      <w:r w:rsidRPr="00DB2C3C">
        <w:rPr>
          <w:lang w:val="nl-NL"/>
        </w:rPr>
        <w:t xml:space="preserve"> Klaar?</w:t>
      </w:r>
      <w:r w:rsidRPr="00DB2C3C">
        <w:rPr>
          <w:lang w:val="nl-NL"/>
        </w:rPr>
        <w:br/>
        <w:t>Leg dit werkblad bij je notities of hang het op als reminder: jouw verhaal mag er zijn.</w:t>
      </w:r>
    </w:p>
    <w:sectPr w:rsidR="00746356" w:rsidRPr="00DB2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D25E69"/>
    <w:multiLevelType w:val="hybridMultilevel"/>
    <w:tmpl w:val="63868B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96CA0"/>
    <w:multiLevelType w:val="hybridMultilevel"/>
    <w:tmpl w:val="02468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3362">
    <w:abstractNumId w:val="8"/>
  </w:num>
  <w:num w:numId="2" w16cid:durableId="1480347394">
    <w:abstractNumId w:val="6"/>
  </w:num>
  <w:num w:numId="3" w16cid:durableId="1985309384">
    <w:abstractNumId w:val="5"/>
  </w:num>
  <w:num w:numId="4" w16cid:durableId="1768500249">
    <w:abstractNumId w:val="4"/>
  </w:num>
  <w:num w:numId="5" w16cid:durableId="486555932">
    <w:abstractNumId w:val="7"/>
  </w:num>
  <w:num w:numId="6" w16cid:durableId="407968946">
    <w:abstractNumId w:val="3"/>
  </w:num>
  <w:num w:numId="7" w16cid:durableId="881288776">
    <w:abstractNumId w:val="2"/>
  </w:num>
  <w:num w:numId="8" w16cid:durableId="1345404968">
    <w:abstractNumId w:val="1"/>
  </w:num>
  <w:num w:numId="9" w16cid:durableId="699283594">
    <w:abstractNumId w:val="0"/>
  </w:num>
  <w:num w:numId="10" w16cid:durableId="1788041629">
    <w:abstractNumId w:val="9"/>
  </w:num>
  <w:num w:numId="11" w16cid:durableId="2039970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356"/>
    <w:rsid w:val="00AA1D8D"/>
    <w:rsid w:val="00B47730"/>
    <w:rsid w:val="00B9070A"/>
    <w:rsid w:val="00CB0664"/>
    <w:rsid w:val="00DB2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FF3AA"/>
  <w14:defaultImageDpi w14:val="300"/>
  <w15:docId w15:val="{248191C4-370E-4209-AB84-27F7CAF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2025-07-15T14:54:00Z</dcterms:created>
  <dcterms:modified xsi:type="dcterms:W3CDTF">2025-07-15T14:54:00Z</dcterms:modified>
  <cp:category/>
</cp:coreProperties>
</file>