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4108" w14:textId="77777777" w:rsidR="00710B1C" w:rsidRPr="007324EB" w:rsidRDefault="007324EB">
      <w:pPr>
        <w:pStyle w:val="Kop1"/>
        <w:rPr>
          <w:lang w:val="nl-NL"/>
        </w:rPr>
      </w:pPr>
      <w:r w:rsidRPr="007324EB">
        <w:rPr>
          <w:lang w:val="nl-NL"/>
        </w:rPr>
        <w:t>Invuloefening: Hebben en Zijn (Thema: Wonen)</w:t>
      </w:r>
    </w:p>
    <w:p w14:paraId="0DBDB609" w14:textId="06C69387" w:rsidR="00710B1C" w:rsidRPr="007324EB" w:rsidRDefault="007324EB">
      <w:pPr>
        <w:rPr>
          <w:lang w:val="nl-NL"/>
        </w:rPr>
      </w:pPr>
      <w:r w:rsidRPr="007324EB">
        <w:rPr>
          <w:lang w:val="nl-NL"/>
        </w:rPr>
        <w:t xml:space="preserve">Opdracht: Vul in de juiste vorm van het werkwoord </w:t>
      </w:r>
      <w:r w:rsidRPr="007324EB">
        <w:rPr>
          <w:b/>
          <w:bCs/>
          <w:lang w:val="nl-NL"/>
        </w:rPr>
        <w:t>hebben</w:t>
      </w:r>
      <w:r w:rsidRPr="007324EB">
        <w:rPr>
          <w:lang w:val="nl-NL"/>
        </w:rPr>
        <w:t xml:space="preserve"> of </w:t>
      </w:r>
      <w:r w:rsidRPr="007324EB">
        <w:rPr>
          <w:lang w:val="nl-NL"/>
        </w:rPr>
        <w:t>zijn</w:t>
      </w:r>
      <w:r>
        <w:rPr>
          <w:lang w:val="nl-NL"/>
        </w:rPr>
        <w:t xml:space="preserve">. </w:t>
      </w:r>
    </w:p>
    <w:p w14:paraId="41FD40D9" w14:textId="7B876CA7" w:rsidR="00710B1C" w:rsidRPr="007324EB" w:rsidRDefault="007324EB">
      <w:pPr>
        <w:rPr>
          <w:lang w:val="nl-NL"/>
        </w:rPr>
      </w:pPr>
      <w:r w:rsidRPr="007324EB">
        <w:rPr>
          <w:lang w:val="nl-NL"/>
        </w:rPr>
        <w:t xml:space="preserve">Hallo! Ik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Anna. Ik woon in een appartement in de stad. Mijn appartement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klein, </w:t>
      </w:r>
      <w:r w:rsidRPr="007324EB">
        <w:rPr>
          <w:lang w:val="nl-NL"/>
        </w:rPr>
        <w:t xml:space="preserve">maar ik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een balkon en een mooie woonkamer.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Mijn buren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aardig. Zij _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twee kinderen. De kinderen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jong en ze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een kat.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Mijn vriend Pieter woont ook in dit gebouw. Hij </w:t>
      </w:r>
      <w:r>
        <w:rPr>
          <w:lang w:val="nl-NL"/>
        </w:rPr>
        <w:t xml:space="preserve"> woont </w:t>
      </w:r>
      <w:r w:rsidRPr="007324EB">
        <w:rPr>
          <w:lang w:val="nl-NL"/>
        </w:rPr>
        <w:t>op de tweede verdieping. Zijn appartement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groter dan dat van mij. Hij </w:t>
      </w:r>
      <w:r>
        <w:rPr>
          <w:lang w:val="nl-NL"/>
        </w:rPr>
        <w:t xml:space="preserve"> </w:t>
      </w:r>
      <w:r w:rsidRPr="007324EB">
        <w:rPr>
          <w:lang w:val="nl-NL"/>
        </w:rPr>
        <w:t>___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ook een tuin, maar hij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 </w:t>
      </w:r>
      <w:r>
        <w:rPr>
          <w:lang w:val="nl-NL"/>
        </w:rPr>
        <w:t xml:space="preserve"> </w:t>
      </w:r>
      <w:r w:rsidRPr="007324EB">
        <w:rPr>
          <w:lang w:val="nl-NL"/>
        </w:rPr>
        <w:t>geen balkon.</w:t>
      </w:r>
      <w:r w:rsidRPr="007324EB">
        <w:rPr>
          <w:lang w:val="nl-NL"/>
        </w:rPr>
        <w:br/>
      </w:r>
      <w:r w:rsidRPr="007324EB">
        <w:rPr>
          <w:lang w:val="nl-NL"/>
        </w:rPr>
        <w:br/>
        <w:t>Wij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vaak samen. We drinken koffie en praten. Dat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gezellig.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Mijn ouders wonen in een rijtjeshuis. Ze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een grote keuken en een fijne tuin. Hun huis ___ rustig gelegen.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Mijn broer Tom woont in een studentenhuis. Hij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alleen een kamer. Hij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geen eigen badkamer, maar hij _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 </w:t>
      </w:r>
      <w:r>
        <w:rPr>
          <w:lang w:val="nl-NL"/>
        </w:rPr>
        <w:t xml:space="preserve"> </w:t>
      </w:r>
      <w:r w:rsidRPr="007324EB">
        <w:rPr>
          <w:lang w:val="nl-NL"/>
        </w:rPr>
        <w:t>een bureau en een bed. Zijn huisgenoten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 </w:t>
      </w:r>
      <w:r>
        <w:rPr>
          <w:lang w:val="nl-NL"/>
        </w:rPr>
        <w:t xml:space="preserve"> </w:t>
      </w:r>
      <w:r w:rsidRPr="007324EB">
        <w:rPr>
          <w:lang w:val="nl-NL"/>
        </w:rPr>
        <w:t>vriendelijk.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Jij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nieuw in deze stad, toch? Waar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jouw huis? ___ </w:t>
      </w:r>
      <w:r>
        <w:rPr>
          <w:lang w:val="nl-NL"/>
        </w:rPr>
        <w:t xml:space="preserve"> </w:t>
      </w:r>
      <w:r w:rsidRPr="007324EB">
        <w:rPr>
          <w:lang w:val="nl-NL"/>
        </w:rPr>
        <w:t>jij een tuin of een balkon?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Mijn collega’s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ook net verhuisd. Zij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een appartement vlakbij het centrum. Het gebouw ___ oud, maar de kamers ___ modern.</w:t>
      </w:r>
      <w:r w:rsidRPr="007324EB">
        <w:rPr>
          <w:lang w:val="nl-NL"/>
        </w:rPr>
        <w:br/>
      </w:r>
      <w:r w:rsidRPr="007324EB">
        <w:rPr>
          <w:lang w:val="nl-NL"/>
        </w:rPr>
        <w:br/>
        <w:t xml:space="preserve">Mijn vriendin Sophie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blij met haar nieuwe woning. Ze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een hond en een kat. Haar huis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gezellig ingericht.</w:t>
      </w:r>
      <w:r w:rsidRPr="007324EB">
        <w:rPr>
          <w:lang w:val="nl-NL"/>
        </w:rPr>
        <w:br/>
      </w:r>
      <w:r w:rsidRPr="007324EB">
        <w:rPr>
          <w:lang w:val="nl-NL"/>
        </w:rPr>
        <w:br/>
        <w:t>Ik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___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 tevreden met mijn woning. En jij? </w:t>
      </w:r>
      <w:r>
        <w:rPr>
          <w:lang w:val="nl-NL"/>
        </w:rPr>
        <w:t xml:space="preserve"> </w:t>
      </w:r>
      <w:r w:rsidRPr="007324EB">
        <w:rPr>
          <w:lang w:val="nl-NL"/>
        </w:rPr>
        <w:t xml:space="preserve">___ </w:t>
      </w:r>
      <w:r>
        <w:rPr>
          <w:lang w:val="nl-NL"/>
        </w:rPr>
        <w:t xml:space="preserve"> </w:t>
      </w:r>
      <w:r w:rsidRPr="007324EB">
        <w:rPr>
          <w:lang w:val="nl-NL"/>
        </w:rPr>
        <w:t>jij blij met jouw huis?</w:t>
      </w:r>
    </w:p>
    <w:p w14:paraId="65E1B525" w14:textId="15604618" w:rsidR="00710B1C" w:rsidRPr="007324EB" w:rsidRDefault="00710B1C">
      <w:pPr>
        <w:rPr>
          <w:lang w:val="nl-NL"/>
        </w:rPr>
      </w:pPr>
    </w:p>
    <w:sectPr w:rsidR="00710B1C" w:rsidRPr="007324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7526139">
    <w:abstractNumId w:val="8"/>
  </w:num>
  <w:num w:numId="2" w16cid:durableId="1900479109">
    <w:abstractNumId w:val="6"/>
  </w:num>
  <w:num w:numId="3" w16cid:durableId="145247869">
    <w:abstractNumId w:val="5"/>
  </w:num>
  <w:num w:numId="4" w16cid:durableId="36972723">
    <w:abstractNumId w:val="4"/>
  </w:num>
  <w:num w:numId="5" w16cid:durableId="1471089792">
    <w:abstractNumId w:val="7"/>
  </w:num>
  <w:num w:numId="6" w16cid:durableId="1156728453">
    <w:abstractNumId w:val="3"/>
  </w:num>
  <w:num w:numId="7" w16cid:durableId="423233949">
    <w:abstractNumId w:val="2"/>
  </w:num>
  <w:num w:numId="8" w16cid:durableId="1081828389">
    <w:abstractNumId w:val="1"/>
  </w:num>
  <w:num w:numId="9" w16cid:durableId="197008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10B1C"/>
    <w:rsid w:val="007324EB"/>
    <w:rsid w:val="00AA1D8D"/>
    <w:rsid w:val="00B47730"/>
    <w:rsid w:val="00C9322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5E463"/>
  <w14:defaultImageDpi w14:val="300"/>
  <w15:docId w15:val="{F0031EB6-E1DF-4274-BB73-9574A261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Bree, Johanne</cp:lastModifiedBy>
  <cp:revision>2</cp:revision>
  <dcterms:created xsi:type="dcterms:W3CDTF">2025-05-23T07:17:00Z</dcterms:created>
  <dcterms:modified xsi:type="dcterms:W3CDTF">2025-05-23T07:17:00Z</dcterms:modified>
  <cp:category/>
</cp:coreProperties>
</file>