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5B60" w14:textId="77777777" w:rsidR="00F16B0D" w:rsidRPr="00EB1B65" w:rsidRDefault="00F376E3">
      <w:pPr>
        <w:pStyle w:val="Kop1"/>
        <w:rPr>
          <w:lang w:val="nl-NL"/>
        </w:rPr>
      </w:pPr>
      <w:r>
        <w:t>📝</w:t>
      </w:r>
      <w:r w:rsidRPr="00EB1B65">
        <w:rPr>
          <w:lang w:val="nl-NL"/>
        </w:rPr>
        <w:t xml:space="preserve"> Werkblad Les 1 – Jouw blogavontuur begint!</w:t>
      </w:r>
    </w:p>
    <w:p w14:paraId="60DA3088" w14:textId="77777777" w:rsidR="00F16B0D" w:rsidRDefault="00F376E3">
      <w:pPr>
        <w:pStyle w:val="Kop2"/>
      </w:pPr>
      <w:r>
        <w:t xml:space="preserve">🧠 </w:t>
      </w:r>
      <w:proofErr w:type="spellStart"/>
      <w:r>
        <w:t>Denkvragen</w:t>
      </w:r>
      <w:proofErr w:type="spellEnd"/>
    </w:p>
    <w:p w14:paraId="2D84AD7F" w14:textId="77777777" w:rsidR="00F16B0D" w:rsidRPr="00EB1B65" w:rsidRDefault="00F376E3">
      <w:pPr>
        <w:pStyle w:val="Lijstopsomteken"/>
        <w:rPr>
          <w:lang w:val="nl-NL"/>
        </w:rPr>
      </w:pPr>
      <w:r w:rsidRPr="00EB1B65">
        <w:rPr>
          <w:lang w:val="nl-NL"/>
        </w:rPr>
        <w:t>Waarom wil jij bloggen?</w:t>
      </w:r>
      <w:r w:rsidRPr="00EB1B65">
        <w:rPr>
          <w:lang w:val="nl-NL"/>
        </w:rPr>
        <w:br/>
        <w:t>✏</w:t>
      </w:r>
      <w:r>
        <w:t>️</w:t>
      </w:r>
      <w:r w:rsidRPr="00EB1B65">
        <w:rPr>
          <w:lang w:val="nl-NL"/>
        </w:rPr>
        <w:t xml:space="preserve"> Antwoord:</w:t>
      </w:r>
      <w:r w:rsidRPr="00EB1B65">
        <w:rPr>
          <w:lang w:val="nl-NL"/>
        </w:rPr>
        <w:br/>
      </w:r>
    </w:p>
    <w:p w14:paraId="56009DAE" w14:textId="77777777" w:rsidR="00F16B0D" w:rsidRDefault="00F376E3">
      <w:pPr>
        <w:pStyle w:val="Lijstopsomteken"/>
      </w:pPr>
      <w:r w:rsidRPr="00EB1B65">
        <w:rPr>
          <w:lang w:val="nl-NL"/>
        </w:rPr>
        <w:t>Wat hoop je dat het jou of je bedrijf oplevert?</w:t>
      </w:r>
      <w:r w:rsidRPr="00EB1B65">
        <w:rPr>
          <w:lang w:val="nl-NL"/>
        </w:rPr>
        <w:br/>
      </w:r>
      <w:r>
        <w:t>✏️ Antwoord:</w:t>
      </w:r>
      <w:r>
        <w:br/>
      </w:r>
    </w:p>
    <w:p w14:paraId="70ADED0E" w14:textId="77777777" w:rsidR="00F16B0D" w:rsidRDefault="00F376E3">
      <w:pPr>
        <w:pStyle w:val="Lijstopsomteken"/>
      </w:pPr>
      <w:r w:rsidRPr="00EB1B65">
        <w:rPr>
          <w:lang w:val="nl-NL"/>
        </w:rPr>
        <w:t>Wat wil je dat je lezers voelen of doen na het lezen van jouw blogs?</w:t>
      </w:r>
      <w:r w:rsidRPr="00EB1B65">
        <w:rPr>
          <w:lang w:val="nl-NL"/>
        </w:rPr>
        <w:br/>
      </w:r>
      <w:r>
        <w:t>✏️ Antwoord:</w:t>
      </w:r>
      <w:r>
        <w:br/>
      </w:r>
    </w:p>
    <w:p w14:paraId="5B6C31EA" w14:textId="77777777" w:rsidR="00F16B0D" w:rsidRDefault="00F376E3">
      <w:pPr>
        <w:pStyle w:val="Lijstopsomteken"/>
      </w:pPr>
      <w:r w:rsidRPr="00EB1B65">
        <w:rPr>
          <w:lang w:val="nl-NL"/>
        </w:rPr>
        <w:t>Waar wil je over 3 maanden staan met je blog?</w:t>
      </w:r>
      <w:r w:rsidRPr="00EB1B65">
        <w:rPr>
          <w:lang w:val="nl-NL"/>
        </w:rPr>
        <w:br/>
      </w:r>
      <w:r>
        <w:t>✏️ Antwoord:</w:t>
      </w:r>
      <w:r>
        <w:br/>
      </w:r>
    </w:p>
    <w:p w14:paraId="60C3B359" w14:textId="77777777" w:rsidR="00F16B0D" w:rsidRDefault="00F376E3">
      <w:pPr>
        <w:pStyle w:val="Lijstopsomteken"/>
      </w:pPr>
      <w:r w:rsidRPr="00EB1B65">
        <w:rPr>
          <w:lang w:val="nl-NL"/>
        </w:rPr>
        <w:t>Als je stiekem 100% jezelf zou durven zijn in je blogs – hoe zouden die er dan uitzien?</w:t>
      </w:r>
      <w:r w:rsidRPr="00EB1B65">
        <w:rPr>
          <w:lang w:val="nl-NL"/>
        </w:rPr>
        <w:br/>
      </w:r>
      <w:r>
        <w:t>✏️ Antwoord:</w:t>
      </w:r>
      <w:r>
        <w:br/>
      </w:r>
    </w:p>
    <w:p w14:paraId="4EC45943" w14:textId="39BFF770" w:rsidR="00F16B0D" w:rsidRDefault="00F376E3">
      <w:pPr>
        <w:pStyle w:val="Kop2"/>
      </w:pPr>
      <w:r>
        <w:t xml:space="preserve">🎯 </w:t>
      </w:r>
      <w:proofErr w:type="spellStart"/>
      <w:r>
        <w:t>Opdracht</w:t>
      </w:r>
      <w:proofErr w:type="spellEnd"/>
      <w:r w:rsidR="00D677EF">
        <w:t xml:space="preserve"> van </w:t>
      </w:r>
      <w:proofErr w:type="spellStart"/>
      <w:r w:rsidR="00D677EF">
        <w:t>vandaag</w:t>
      </w:r>
      <w:proofErr w:type="spellEnd"/>
      <w:r w:rsidR="00D677EF">
        <w:t xml:space="preserve"> </w:t>
      </w:r>
    </w:p>
    <w:p w14:paraId="5DA149D0" w14:textId="77777777" w:rsidR="00F16B0D" w:rsidRPr="00EB1B65" w:rsidRDefault="00F376E3">
      <w:pPr>
        <w:rPr>
          <w:lang w:val="nl-NL"/>
        </w:rPr>
      </w:pPr>
      <w:r w:rsidRPr="00EB1B65">
        <w:rPr>
          <w:lang w:val="nl-NL"/>
        </w:rPr>
        <w:t>Schrijf jouw persoonlijke blogdoel in 1 tot 2 zinnen.</w:t>
      </w:r>
      <w:r w:rsidRPr="00EB1B65">
        <w:rPr>
          <w:lang w:val="nl-NL"/>
        </w:rPr>
        <w:br/>
        <w:t>Bijvoorbeeld:</w:t>
      </w:r>
      <w:r w:rsidRPr="00EB1B65">
        <w:rPr>
          <w:lang w:val="nl-NL"/>
        </w:rPr>
        <w:br/>
        <w:t>“Ik blog om startende ondernemers te inspireren en praktische tips te geven over ondernemen.”</w:t>
      </w:r>
      <w:r w:rsidRPr="00EB1B65">
        <w:rPr>
          <w:lang w:val="nl-NL"/>
        </w:rPr>
        <w:br/>
        <w:t>“Ik blog om mijn levensverhaal te vertellen.”</w:t>
      </w:r>
      <w:r w:rsidRPr="00EB1B65">
        <w:rPr>
          <w:lang w:val="nl-NL"/>
        </w:rPr>
        <w:br/>
      </w:r>
      <w:r w:rsidRPr="00EB1B65">
        <w:rPr>
          <w:lang w:val="nl-NL"/>
        </w:rPr>
        <w:br/>
        <w:t>✏</w:t>
      </w:r>
      <w:r>
        <w:t>️</w:t>
      </w:r>
      <w:r w:rsidRPr="00EB1B65">
        <w:rPr>
          <w:lang w:val="nl-NL"/>
        </w:rPr>
        <w:t xml:space="preserve"> Mijn blogdoel:</w:t>
      </w:r>
      <w:r w:rsidRPr="00EB1B65">
        <w:rPr>
          <w:lang w:val="nl-NL"/>
        </w:rPr>
        <w:br/>
      </w:r>
    </w:p>
    <w:p w14:paraId="458DB1D2" w14:textId="647EFB98" w:rsidR="00F16B0D" w:rsidRPr="00EB1B65" w:rsidRDefault="00F16B0D" w:rsidP="00EB1B65">
      <w:pPr>
        <w:pStyle w:val="Lijstopsomteken"/>
        <w:numPr>
          <w:ilvl w:val="0"/>
          <w:numId w:val="0"/>
        </w:numPr>
        <w:ind w:left="360"/>
        <w:rPr>
          <w:lang w:val="nl-NL"/>
        </w:rPr>
      </w:pPr>
    </w:p>
    <w:sectPr w:rsidR="00F16B0D" w:rsidRPr="00EB1B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1478228">
    <w:abstractNumId w:val="8"/>
  </w:num>
  <w:num w:numId="2" w16cid:durableId="6447715">
    <w:abstractNumId w:val="6"/>
  </w:num>
  <w:num w:numId="3" w16cid:durableId="1900437291">
    <w:abstractNumId w:val="5"/>
  </w:num>
  <w:num w:numId="4" w16cid:durableId="358313205">
    <w:abstractNumId w:val="4"/>
  </w:num>
  <w:num w:numId="5" w16cid:durableId="372342723">
    <w:abstractNumId w:val="7"/>
  </w:num>
  <w:num w:numId="6" w16cid:durableId="378634187">
    <w:abstractNumId w:val="3"/>
  </w:num>
  <w:num w:numId="7" w16cid:durableId="1387752047">
    <w:abstractNumId w:val="2"/>
  </w:num>
  <w:num w:numId="8" w16cid:durableId="1793282815">
    <w:abstractNumId w:val="1"/>
  </w:num>
  <w:num w:numId="9" w16cid:durableId="175940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1434"/>
    <w:rsid w:val="00326F90"/>
    <w:rsid w:val="004B09B8"/>
    <w:rsid w:val="00AA1D8D"/>
    <w:rsid w:val="00B47730"/>
    <w:rsid w:val="00CB0664"/>
    <w:rsid w:val="00D677EF"/>
    <w:rsid w:val="00E568AA"/>
    <w:rsid w:val="00EB1B65"/>
    <w:rsid w:val="00F16B0D"/>
    <w:rsid w:val="00F376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FE1AD"/>
  <w14:defaultImageDpi w14:val="300"/>
  <w15:docId w15:val="{862ED5F1-31B2-4706-841E-23DA77DD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Bree, Johanne</cp:lastModifiedBy>
  <cp:revision>4</cp:revision>
  <dcterms:created xsi:type="dcterms:W3CDTF">2025-07-14T11:51:00Z</dcterms:created>
  <dcterms:modified xsi:type="dcterms:W3CDTF">2025-07-14T14:03:00Z</dcterms:modified>
  <cp:category/>
</cp:coreProperties>
</file>