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FBA2" w14:textId="77777777" w:rsidR="00F63136" w:rsidRPr="00E10581" w:rsidRDefault="00E10581">
      <w:pPr>
        <w:pStyle w:val="Kop1"/>
        <w:rPr>
          <w:lang w:val="nl-NL"/>
        </w:rPr>
      </w:pPr>
      <w:r>
        <w:t>📝</w:t>
      </w:r>
      <w:r w:rsidRPr="00E10581">
        <w:rPr>
          <w:lang w:val="nl-NL"/>
        </w:rPr>
        <w:t xml:space="preserve"> Werkblad les 10 – Hoe nu verder? Jouw blogavontuur begint nu echt!</w:t>
      </w:r>
    </w:p>
    <w:p w14:paraId="4E73C17E" w14:textId="2572908C" w:rsidR="00F63136" w:rsidRPr="00E10581" w:rsidRDefault="00E10581">
      <w:pPr>
        <w:pStyle w:val="Kop2"/>
        <w:rPr>
          <w:lang w:val="nl-NL"/>
        </w:rPr>
      </w:pPr>
      <w:r>
        <w:t>🧠</w:t>
      </w:r>
      <w:r w:rsidRPr="00E10581">
        <w:rPr>
          <w:lang w:val="nl-NL"/>
        </w:rPr>
        <w:t xml:space="preserve"> Denkvragen – kijk terug én vooruit:</w:t>
      </w:r>
    </w:p>
    <w:p w14:paraId="49D2DDB5" w14:textId="77777777" w:rsidR="00F63136" w:rsidRPr="00E10581" w:rsidRDefault="00E10581">
      <w:pPr>
        <w:rPr>
          <w:lang w:val="nl-NL"/>
        </w:rPr>
      </w:pPr>
      <w:r w:rsidRPr="00E10581">
        <w:rPr>
          <w:lang w:val="nl-NL"/>
        </w:rPr>
        <w:br/>
        <w:t>1. Wat heb je geleerd over jezelf als blogger in de afgelopen 10 dagen?</w:t>
      </w:r>
      <w:r w:rsidRPr="00E10581">
        <w:rPr>
          <w:lang w:val="nl-NL"/>
        </w:rPr>
        <w:br/>
        <w:t>✏</w:t>
      </w:r>
      <w:r>
        <w:t>️</w:t>
      </w:r>
      <w:r w:rsidRPr="00E10581">
        <w:rPr>
          <w:lang w:val="nl-NL"/>
        </w:rPr>
        <w:t xml:space="preserve"> Antwoord:</w:t>
      </w:r>
      <w:r w:rsidRPr="00E10581">
        <w:rPr>
          <w:lang w:val="nl-NL"/>
        </w:rPr>
        <w:br/>
      </w:r>
    </w:p>
    <w:p w14:paraId="399047EA" w14:textId="77777777" w:rsidR="00F63136" w:rsidRPr="00E10581" w:rsidRDefault="00E10581">
      <w:pPr>
        <w:rPr>
          <w:lang w:val="nl-NL"/>
        </w:rPr>
      </w:pPr>
      <w:r w:rsidRPr="00E10581">
        <w:rPr>
          <w:lang w:val="nl-NL"/>
        </w:rPr>
        <w:br/>
        <w:t>2. Wat werkt voor jou – qua thema’s, toon, ritme of aanpak?</w:t>
      </w:r>
      <w:r w:rsidRPr="00E10581">
        <w:rPr>
          <w:lang w:val="nl-NL"/>
        </w:rPr>
        <w:br/>
        <w:t>✏</w:t>
      </w:r>
      <w:r>
        <w:t>️</w:t>
      </w:r>
      <w:r w:rsidRPr="00E10581">
        <w:rPr>
          <w:lang w:val="nl-NL"/>
        </w:rPr>
        <w:t xml:space="preserve"> Antwoord:</w:t>
      </w:r>
      <w:r w:rsidRPr="00E10581">
        <w:rPr>
          <w:lang w:val="nl-NL"/>
        </w:rPr>
        <w:br/>
      </w:r>
    </w:p>
    <w:p w14:paraId="6F23A9B5" w14:textId="77777777" w:rsidR="00F63136" w:rsidRPr="00E10581" w:rsidRDefault="00E10581">
      <w:pPr>
        <w:rPr>
          <w:lang w:val="nl-NL"/>
        </w:rPr>
      </w:pPr>
      <w:r w:rsidRPr="00E10581">
        <w:rPr>
          <w:lang w:val="nl-NL"/>
        </w:rPr>
        <w:br/>
        <w:t>3. Wat wil je de komende maanden verder ontwikkelen?</w:t>
      </w:r>
      <w:r w:rsidRPr="00E10581">
        <w:rPr>
          <w:lang w:val="nl-NL"/>
        </w:rPr>
        <w:br/>
        <w:t>✏</w:t>
      </w:r>
      <w:r>
        <w:t>️</w:t>
      </w:r>
      <w:r w:rsidRPr="00E10581">
        <w:rPr>
          <w:lang w:val="nl-NL"/>
        </w:rPr>
        <w:t xml:space="preserve"> Antwoord:</w:t>
      </w:r>
      <w:r w:rsidRPr="00E10581">
        <w:rPr>
          <w:lang w:val="nl-NL"/>
        </w:rPr>
        <w:br/>
      </w:r>
    </w:p>
    <w:p w14:paraId="46326C74" w14:textId="77777777" w:rsidR="00F63136" w:rsidRPr="00E10581" w:rsidRDefault="00E10581">
      <w:pPr>
        <w:rPr>
          <w:lang w:val="nl-NL"/>
        </w:rPr>
      </w:pPr>
      <w:r w:rsidRPr="00E10581">
        <w:rPr>
          <w:lang w:val="nl-NL"/>
        </w:rPr>
        <w:br/>
        <w:t>4. Hoeveel blogs wil je de komende 2 maanden schrijven?</w:t>
      </w:r>
      <w:r w:rsidRPr="00E10581">
        <w:rPr>
          <w:lang w:val="nl-NL"/>
        </w:rPr>
        <w:br/>
        <w:t>✏</w:t>
      </w:r>
      <w:r>
        <w:t>️</w:t>
      </w:r>
      <w:r w:rsidRPr="00E10581">
        <w:rPr>
          <w:lang w:val="nl-NL"/>
        </w:rPr>
        <w:t xml:space="preserve"> Antwoord:</w:t>
      </w:r>
      <w:r w:rsidRPr="00E10581">
        <w:rPr>
          <w:lang w:val="nl-NL"/>
        </w:rPr>
        <w:br/>
      </w:r>
    </w:p>
    <w:p w14:paraId="177786F8" w14:textId="77777777" w:rsidR="00F63136" w:rsidRPr="00E10581" w:rsidRDefault="00E10581">
      <w:pPr>
        <w:rPr>
          <w:lang w:val="nl-NL"/>
        </w:rPr>
      </w:pPr>
      <w:r w:rsidRPr="00E10581">
        <w:rPr>
          <w:lang w:val="nl-NL"/>
        </w:rPr>
        <w:br/>
        <w:t>5. Wat heb jij nodig om dit écht te doen? (Tijd, ruimte, reminders, een schrijfmaatje?)</w:t>
      </w:r>
      <w:r w:rsidRPr="00E10581">
        <w:rPr>
          <w:lang w:val="nl-NL"/>
        </w:rPr>
        <w:br/>
        <w:t>✏</w:t>
      </w:r>
      <w:r>
        <w:t>️</w:t>
      </w:r>
      <w:r w:rsidRPr="00E10581">
        <w:rPr>
          <w:lang w:val="nl-NL"/>
        </w:rPr>
        <w:t xml:space="preserve"> Antwoord:</w:t>
      </w:r>
      <w:r w:rsidRPr="00E10581">
        <w:rPr>
          <w:lang w:val="nl-NL"/>
        </w:rPr>
        <w:br/>
      </w:r>
    </w:p>
    <w:p w14:paraId="5F818FFD" w14:textId="77777777" w:rsidR="00F63136" w:rsidRPr="00E10581" w:rsidRDefault="00E10581">
      <w:pPr>
        <w:pStyle w:val="Kop2"/>
        <w:rPr>
          <w:lang w:val="nl-NL"/>
        </w:rPr>
      </w:pPr>
      <w:r w:rsidRPr="00E10581">
        <w:rPr>
          <w:lang w:val="nl-NL"/>
        </w:rPr>
        <w:br/>
        <w:t>✍</w:t>
      </w:r>
      <w:r>
        <w:t>️</w:t>
      </w:r>
      <w:r w:rsidRPr="00E10581">
        <w:rPr>
          <w:lang w:val="nl-NL"/>
        </w:rPr>
        <w:t xml:space="preserve"> Opdracht van vandaag:</w:t>
      </w:r>
    </w:p>
    <w:p w14:paraId="087DCA16" w14:textId="77777777" w:rsidR="00F63136" w:rsidRPr="00E10581" w:rsidRDefault="00E10581">
      <w:pPr>
        <w:rPr>
          <w:lang w:val="nl-NL"/>
        </w:rPr>
      </w:pPr>
      <w:r w:rsidRPr="00E10581">
        <w:rPr>
          <w:lang w:val="nl-NL"/>
        </w:rPr>
        <w:t>Maak jouw eigen blogplan voor de komende 2 maanden.</w:t>
      </w:r>
      <w:r w:rsidRPr="00E10581">
        <w:rPr>
          <w:lang w:val="nl-NL"/>
        </w:rPr>
        <w:br/>
        <w:t>Niet strak of ingewikkeld – gewoon een haalbare richting.</w:t>
      </w:r>
      <w:r w:rsidRPr="00E10581">
        <w:rPr>
          <w:lang w:val="nl-NL"/>
        </w:rPr>
        <w:br/>
        <w:t>Beantwoord voor jezelf:</w:t>
      </w:r>
    </w:p>
    <w:p w14:paraId="5CBE540E" w14:textId="77777777" w:rsidR="00F63136" w:rsidRPr="00E10581" w:rsidRDefault="00E10581">
      <w:pPr>
        <w:pStyle w:val="Kop2"/>
        <w:rPr>
          <w:lang w:val="nl-NL"/>
        </w:rPr>
      </w:pPr>
      <w:r w:rsidRPr="00E10581">
        <w:rPr>
          <w:lang w:val="nl-NL"/>
        </w:rPr>
        <w:br/>
      </w:r>
      <w:r>
        <w:t>🗓</w:t>
      </w:r>
      <w:r>
        <w:t>️</w:t>
      </w:r>
      <w:r w:rsidRPr="00E10581">
        <w:rPr>
          <w:lang w:val="nl-NL"/>
        </w:rPr>
        <w:t xml:space="preserve"> Mijn blogplan:</w:t>
      </w:r>
    </w:p>
    <w:p w14:paraId="0CAB816B" w14:textId="77777777" w:rsidR="00F63136" w:rsidRPr="00E10581" w:rsidRDefault="00E10581">
      <w:pPr>
        <w:rPr>
          <w:lang w:val="nl-NL"/>
        </w:rPr>
      </w:pPr>
      <w:r w:rsidRPr="00E10581">
        <w:rPr>
          <w:lang w:val="nl-NL"/>
        </w:rPr>
        <w:t>✏</w:t>
      </w:r>
      <w:r>
        <w:t>️</w:t>
      </w:r>
      <w:r w:rsidRPr="00E10581">
        <w:rPr>
          <w:lang w:val="nl-NL"/>
        </w:rPr>
        <w:t xml:space="preserve"> Hoe vaak wil ik bloggen:</w:t>
      </w:r>
      <w:r w:rsidRPr="00E10581">
        <w:rPr>
          <w:lang w:val="nl-NL"/>
        </w:rPr>
        <w:br/>
      </w:r>
      <w:r w:rsidRPr="00E10581">
        <w:rPr>
          <w:lang w:val="nl-NL"/>
        </w:rPr>
        <w:br/>
      </w:r>
    </w:p>
    <w:p w14:paraId="2A90A1AA" w14:textId="77777777" w:rsidR="00F63136" w:rsidRPr="00E10581" w:rsidRDefault="00E10581">
      <w:pPr>
        <w:rPr>
          <w:lang w:val="nl-NL"/>
        </w:rPr>
      </w:pPr>
      <w:r w:rsidRPr="00E10581">
        <w:rPr>
          <w:lang w:val="nl-NL"/>
        </w:rPr>
        <w:lastRenderedPageBreak/>
        <w:t>✏</w:t>
      </w:r>
      <w:r>
        <w:t>️</w:t>
      </w:r>
      <w:r w:rsidRPr="00E10581">
        <w:rPr>
          <w:lang w:val="nl-NL"/>
        </w:rPr>
        <w:t xml:space="preserve"> Onderwerpen waar ik over wil schrijven:</w:t>
      </w:r>
      <w:r w:rsidRPr="00E10581">
        <w:rPr>
          <w:lang w:val="nl-NL"/>
        </w:rPr>
        <w:br/>
      </w:r>
      <w:r w:rsidRPr="00E10581">
        <w:rPr>
          <w:lang w:val="nl-NL"/>
        </w:rPr>
        <w:br/>
      </w:r>
    </w:p>
    <w:p w14:paraId="0996CEA7" w14:textId="77777777" w:rsidR="00F63136" w:rsidRPr="00E10581" w:rsidRDefault="00E10581">
      <w:pPr>
        <w:rPr>
          <w:lang w:val="nl-NL"/>
        </w:rPr>
      </w:pPr>
      <w:r w:rsidRPr="00E10581">
        <w:rPr>
          <w:lang w:val="nl-NL"/>
        </w:rPr>
        <w:t>✏</w:t>
      </w:r>
      <w:r>
        <w:t>️</w:t>
      </w:r>
      <w:r w:rsidRPr="00E10581">
        <w:rPr>
          <w:lang w:val="nl-NL"/>
        </w:rPr>
        <w:t xml:space="preserve"> Wanneer plan ik tijd in om te schrijven:</w:t>
      </w:r>
      <w:r w:rsidRPr="00E10581">
        <w:rPr>
          <w:lang w:val="nl-NL"/>
        </w:rPr>
        <w:br/>
      </w:r>
      <w:r w:rsidRPr="00E10581">
        <w:rPr>
          <w:lang w:val="nl-NL"/>
        </w:rPr>
        <w:br/>
      </w:r>
    </w:p>
    <w:p w14:paraId="7982929D" w14:textId="77777777" w:rsidR="00F63136" w:rsidRPr="00E10581" w:rsidRDefault="00E10581">
      <w:pPr>
        <w:pStyle w:val="Kop2"/>
        <w:rPr>
          <w:lang w:val="nl-NL"/>
        </w:rPr>
      </w:pPr>
      <w:r w:rsidRPr="00E10581">
        <w:rPr>
          <w:lang w:val="nl-NL"/>
        </w:rPr>
        <w:br/>
      </w:r>
      <w:r>
        <w:t>🌱</w:t>
      </w:r>
      <w:r w:rsidRPr="00E10581">
        <w:rPr>
          <w:lang w:val="nl-NL"/>
        </w:rPr>
        <w:t xml:space="preserve"> Extra: Mijn eerstvolgende blog</w:t>
      </w:r>
    </w:p>
    <w:p w14:paraId="213F88D9" w14:textId="77777777" w:rsidR="00F63136" w:rsidRPr="00E10581" w:rsidRDefault="00E10581">
      <w:pPr>
        <w:rPr>
          <w:lang w:val="nl-NL"/>
        </w:rPr>
      </w:pPr>
      <w:r w:rsidRPr="00E10581">
        <w:rPr>
          <w:lang w:val="nl-NL"/>
        </w:rPr>
        <w:t>✏</w:t>
      </w:r>
      <w:r>
        <w:t>️</w:t>
      </w:r>
      <w:r w:rsidRPr="00E10581">
        <w:rPr>
          <w:lang w:val="nl-NL"/>
        </w:rPr>
        <w:t xml:space="preserve"> Onderwerp:</w:t>
      </w:r>
      <w:r w:rsidRPr="00E10581">
        <w:rPr>
          <w:lang w:val="nl-NL"/>
        </w:rPr>
        <w:br/>
      </w:r>
      <w:r w:rsidRPr="00E10581">
        <w:rPr>
          <w:lang w:val="nl-NL"/>
        </w:rPr>
        <w:br/>
        <w:t>✏</w:t>
      </w:r>
      <w:r>
        <w:t>️</w:t>
      </w:r>
      <w:r w:rsidRPr="00E10581">
        <w:rPr>
          <w:lang w:val="nl-NL"/>
        </w:rPr>
        <w:t xml:space="preserve"> Datum:</w:t>
      </w:r>
      <w:r w:rsidRPr="00E10581">
        <w:rPr>
          <w:lang w:val="nl-NL"/>
        </w:rPr>
        <w:br/>
      </w:r>
      <w:r w:rsidRPr="00E10581">
        <w:rPr>
          <w:lang w:val="nl-NL"/>
        </w:rPr>
        <w:br/>
        <w:t>✏</w:t>
      </w:r>
      <w:r>
        <w:t>️</w:t>
      </w:r>
      <w:r w:rsidRPr="00E10581">
        <w:rPr>
          <w:lang w:val="nl-NL"/>
        </w:rPr>
        <w:t xml:space="preserve"> Korte reminder voor mezelf:</w:t>
      </w:r>
      <w:r w:rsidRPr="00E10581">
        <w:rPr>
          <w:lang w:val="nl-NL"/>
        </w:rPr>
        <w:br/>
      </w:r>
      <w:r w:rsidRPr="00E10581">
        <w:rPr>
          <w:lang w:val="nl-NL"/>
        </w:rPr>
        <w:br/>
      </w:r>
    </w:p>
    <w:sectPr w:rsidR="00F63136" w:rsidRPr="00E105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98738">
    <w:abstractNumId w:val="8"/>
  </w:num>
  <w:num w:numId="2" w16cid:durableId="1073309023">
    <w:abstractNumId w:val="6"/>
  </w:num>
  <w:num w:numId="3" w16cid:durableId="1299846898">
    <w:abstractNumId w:val="5"/>
  </w:num>
  <w:num w:numId="4" w16cid:durableId="1391147231">
    <w:abstractNumId w:val="4"/>
  </w:num>
  <w:num w:numId="5" w16cid:durableId="1386104571">
    <w:abstractNumId w:val="7"/>
  </w:num>
  <w:num w:numId="6" w16cid:durableId="686247660">
    <w:abstractNumId w:val="3"/>
  </w:num>
  <w:num w:numId="7" w16cid:durableId="1819804379">
    <w:abstractNumId w:val="2"/>
  </w:num>
  <w:num w:numId="8" w16cid:durableId="552425455">
    <w:abstractNumId w:val="1"/>
  </w:num>
  <w:num w:numId="9" w16cid:durableId="23161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5302"/>
    <w:rsid w:val="00AA1D8D"/>
    <w:rsid w:val="00B47730"/>
    <w:rsid w:val="00CB0664"/>
    <w:rsid w:val="00E10581"/>
    <w:rsid w:val="00F631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7835F"/>
  <w14:defaultImageDpi w14:val="300"/>
  <w15:docId w15:val="{F1DA7230-5AE0-4E88-8DBE-9F9D5D94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eastAsia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Bree, Johanne</cp:lastModifiedBy>
  <cp:revision>2</cp:revision>
  <dcterms:created xsi:type="dcterms:W3CDTF">2025-07-14T15:24:00Z</dcterms:created>
  <dcterms:modified xsi:type="dcterms:W3CDTF">2025-07-14T15:24:00Z</dcterms:modified>
  <cp:category/>
</cp:coreProperties>
</file>