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4E8E" w14:textId="77777777" w:rsidR="000B6B3A" w:rsidRPr="00065CB9" w:rsidRDefault="00065CB9">
      <w:pPr>
        <w:pStyle w:val="Kop1"/>
        <w:rPr>
          <w:lang w:val="nl-NL"/>
        </w:rPr>
      </w:pPr>
      <w:r>
        <w:t>📝</w:t>
      </w:r>
      <w:r w:rsidRPr="00065CB9">
        <w:rPr>
          <w:lang w:val="nl-NL"/>
        </w:rPr>
        <w:t xml:space="preserve"> Werkblad les 5 – Bloggen in jouw eigen toon</w:t>
      </w:r>
    </w:p>
    <w:p w14:paraId="3B9730E4" w14:textId="77777777" w:rsidR="000B6B3A" w:rsidRPr="00065CB9" w:rsidRDefault="00065CB9">
      <w:pPr>
        <w:pStyle w:val="Kop2"/>
        <w:rPr>
          <w:lang w:val="nl-NL"/>
        </w:rPr>
      </w:pPr>
      <w:r w:rsidRPr="00065CB9">
        <w:rPr>
          <w:lang w:val="nl-NL"/>
        </w:rPr>
        <w:br/>
      </w:r>
      <w:r>
        <w:t>🧠</w:t>
      </w:r>
      <w:r w:rsidRPr="00065CB9">
        <w:rPr>
          <w:lang w:val="nl-NL"/>
        </w:rPr>
        <w:t xml:space="preserve"> Denkvragen – neem 10 tot 15 minuten de tijd:</w:t>
      </w:r>
    </w:p>
    <w:p w14:paraId="323B5DF7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  <w:t>1. Hoe praat jij tegen een goede vriend(in) over je werk of ideeën?</w:t>
      </w:r>
      <w:r w:rsidRPr="00065CB9">
        <w:rPr>
          <w:lang w:val="nl-NL"/>
        </w:rPr>
        <w:br/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p w14:paraId="2A909CFB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  <w:t>2. Wat zijn woorden of zinnen die jij vaak gebruikt?</w:t>
      </w:r>
      <w:r w:rsidRPr="00065CB9">
        <w:rPr>
          <w:lang w:val="nl-NL"/>
        </w:rPr>
        <w:br/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p w14:paraId="08E31145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  <w:t>3. Welke schrijfstijl past bij jou: luchtig, serieus, direct, speels, nuchter?</w:t>
      </w:r>
      <w:r w:rsidRPr="00065CB9">
        <w:rPr>
          <w:lang w:val="nl-NL"/>
        </w:rPr>
        <w:br/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p w14:paraId="0A1A2D81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  <w:t>4. Welke schrijfstijl past niet bij jou?</w:t>
      </w:r>
      <w:r w:rsidRPr="00065CB9">
        <w:rPr>
          <w:lang w:val="nl-NL"/>
        </w:rPr>
        <w:br/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p w14:paraId="29507280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  <w:t>5. Van welke blogs of nieuwsbrieven geniet jij zelf het meest – en waarom?</w:t>
      </w:r>
      <w:r w:rsidRPr="00065CB9">
        <w:rPr>
          <w:lang w:val="nl-NL"/>
        </w:rPr>
        <w:br/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p w14:paraId="0E455AAA" w14:textId="77777777" w:rsidR="000B6B3A" w:rsidRPr="00065CB9" w:rsidRDefault="00065CB9">
      <w:pPr>
        <w:rPr>
          <w:lang w:val="nl-NL"/>
        </w:rPr>
      </w:pPr>
      <w:r w:rsidRPr="00065CB9">
        <w:rPr>
          <w:lang w:val="nl-NL"/>
        </w:rPr>
        <w:br/>
      </w:r>
      <w:r>
        <w:t>💡</w:t>
      </w:r>
      <w:r w:rsidRPr="00065CB9">
        <w:rPr>
          <w:lang w:val="nl-NL"/>
        </w:rPr>
        <w:t xml:space="preserve"> Je hoeft geen stijl te kiezen om je voor eeuwig aan te verbinden, die ga je vanzelf creëren.</w:t>
      </w:r>
      <w:r w:rsidRPr="00065CB9">
        <w:rPr>
          <w:lang w:val="nl-NL"/>
        </w:rPr>
        <w:br/>
        <w:t>Het gaat erom dat jij je vrij voelt om jezelf te laten zien op papier.</w:t>
      </w:r>
    </w:p>
    <w:p w14:paraId="3EE72EB9" w14:textId="77777777" w:rsidR="00065CB9" w:rsidRDefault="00065CB9">
      <w:pPr>
        <w:pStyle w:val="Kop2"/>
        <w:rPr>
          <w:lang w:val="nl-NL"/>
        </w:rPr>
      </w:pPr>
    </w:p>
    <w:p w14:paraId="6316CC02" w14:textId="77777777" w:rsidR="00065CB9" w:rsidRDefault="00065CB9">
      <w:pPr>
        <w:pStyle w:val="Kop2"/>
        <w:rPr>
          <w:lang w:val="nl-NL"/>
        </w:rPr>
      </w:pPr>
    </w:p>
    <w:p w14:paraId="15B3EE26" w14:textId="45F85662" w:rsidR="000B6B3A" w:rsidRPr="00065CB9" w:rsidRDefault="00065CB9">
      <w:pPr>
        <w:pStyle w:val="Kop2"/>
        <w:rPr>
          <w:lang w:val="nl-NL"/>
        </w:rPr>
      </w:pPr>
      <w:r w:rsidRPr="00065CB9">
        <w:rPr>
          <w:lang w:val="nl-NL"/>
        </w:rPr>
        <w:br/>
        <w:t>✍</w:t>
      </w:r>
      <w:r>
        <w:t>️</w:t>
      </w:r>
      <w:r w:rsidRPr="00065CB9">
        <w:rPr>
          <w:lang w:val="nl-NL"/>
        </w:rPr>
        <w:t xml:space="preserve"> Opdracht van vandaag:</w:t>
      </w:r>
    </w:p>
    <w:p w14:paraId="1E5E6F3A" w14:textId="03FA63B9" w:rsidR="000B6B3A" w:rsidRPr="00065CB9" w:rsidRDefault="00065CB9">
      <w:pPr>
        <w:rPr>
          <w:lang w:val="nl-NL"/>
        </w:rPr>
      </w:pPr>
      <w:r w:rsidRPr="00065CB9">
        <w:rPr>
          <w:lang w:val="nl-NL"/>
        </w:rPr>
        <w:t>Pak een eerder gekozen blogonderwerp en schrijf de inleiding opnieuw – deze keer in jouw eigen toon.</w:t>
      </w:r>
      <w:r w:rsidRPr="00065CB9">
        <w:rPr>
          <w:lang w:val="nl-NL"/>
        </w:rPr>
        <w:br/>
        <w:t xml:space="preserve">Doe alsof je het vertelt aan een bekende. Laat de perfectionist even op vakantie gaan </w:t>
      </w:r>
      <w:r>
        <w:t>😉</w:t>
      </w:r>
    </w:p>
    <w:p w14:paraId="30A259B2" w14:textId="5F57BC1C" w:rsidR="00065CB9" w:rsidRDefault="00065CB9">
      <w:r w:rsidRPr="00065CB9">
        <w:rPr>
          <w:lang w:val="nl-NL"/>
        </w:rPr>
        <w:t>✏</w:t>
      </w:r>
      <w:r>
        <w:t>️</w:t>
      </w:r>
      <w:r w:rsidRPr="00065CB9">
        <w:rPr>
          <w:lang w:val="nl-NL"/>
        </w:rPr>
        <w:t xml:space="preserve"> Antwoord:</w:t>
      </w:r>
      <w:r w:rsidRPr="00065CB9">
        <w:rPr>
          <w:lang w:val="nl-NL"/>
        </w:rPr>
        <w:br/>
      </w:r>
    </w:p>
    <w:sectPr w:rsidR="00065C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052495">
    <w:abstractNumId w:val="8"/>
  </w:num>
  <w:num w:numId="2" w16cid:durableId="589896770">
    <w:abstractNumId w:val="6"/>
  </w:num>
  <w:num w:numId="3" w16cid:durableId="2103253897">
    <w:abstractNumId w:val="5"/>
  </w:num>
  <w:num w:numId="4" w16cid:durableId="1685398410">
    <w:abstractNumId w:val="4"/>
  </w:num>
  <w:num w:numId="5" w16cid:durableId="998966663">
    <w:abstractNumId w:val="7"/>
  </w:num>
  <w:num w:numId="6" w16cid:durableId="1973123910">
    <w:abstractNumId w:val="3"/>
  </w:num>
  <w:num w:numId="7" w16cid:durableId="942037558">
    <w:abstractNumId w:val="2"/>
  </w:num>
  <w:num w:numId="8" w16cid:durableId="343283108">
    <w:abstractNumId w:val="1"/>
  </w:num>
  <w:num w:numId="9" w16cid:durableId="58834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CB9"/>
    <w:rsid w:val="000B6B3A"/>
    <w:rsid w:val="0015074B"/>
    <w:rsid w:val="0029639D"/>
    <w:rsid w:val="00326F90"/>
    <w:rsid w:val="00593B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1F3D7"/>
  <w14:defaultImageDpi w14:val="300"/>
  <w15:docId w15:val="{FDB790C7-E752-4085-AA4E-DA2851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2025-07-14T14:37:00Z</dcterms:created>
  <dcterms:modified xsi:type="dcterms:W3CDTF">2025-07-14T14:37:00Z</dcterms:modified>
  <cp:category/>
</cp:coreProperties>
</file>