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8C2EE" w14:textId="77777777" w:rsidR="00013696" w:rsidRPr="001902F9" w:rsidRDefault="001902F9">
      <w:pPr>
        <w:pStyle w:val="Kop1"/>
        <w:rPr>
          <w:lang w:val="nl-NL"/>
        </w:rPr>
      </w:pPr>
      <w:r>
        <w:t>📘</w:t>
      </w:r>
      <w:r w:rsidRPr="001902F9">
        <w:rPr>
          <w:lang w:val="nl-NL"/>
        </w:rPr>
        <w:t xml:space="preserve"> Minigids: LinkedIn voor beginnende </w:t>
      </w:r>
      <w:proofErr w:type="spellStart"/>
      <w:r w:rsidRPr="001902F9">
        <w:rPr>
          <w:lang w:val="nl-NL"/>
        </w:rPr>
        <w:t>bloggers</w:t>
      </w:r>
      <w:proofErr w:type="spellEnd"/>
    </w:p>
    <w:p w14:paraId="4DDB166D" w14:textId="77777777" w:rsidR="00013696" w:rsidRPr="001902F9" w:rsidRDefault="001902F9">
      <w:pPr>
        <w:rPr>
          <w:lang w:val="nl-NL"/>
        </w:rPr>
      </w:pPr>
      <w:r w:rsidRPr="001902F9">
        <w:rPr>
          <w:lang w:val="nl-NL"/>
        </w:rPr>
        <w:t xml:space="preserve">Wil jij je blogs delen op LinkedIn, maar weet je niet goed hoe? In deze minigids leer je de basics om als </w:t>
      </w:r>
      <w:proofErr w:type="spellStart"/>
      <w:r w:rsidRPr="001902F9">
        <w:rPr>
          <w:lang w:val="nl-NL"/>
        </w:rPr>
        <w:t>blogger</w:t>
      </w:r>
      <w:proofErr w:type="spellEnd"/>
      <w:r w:rsidRPr="001902F9">
        <w:rPr>
          <w:lang w:val="nl-NL"/>
        </w:rPr>
        <w:t xml:space="preserve"> zichtbaar te worden op LinkedIn – op een manier die past bij jou.</w:t>
      </w:r>
    </w:p>
    <w:p w14:paraId="68F83800" w14:textId="77777777" w:rsidR="00013696" w:rsidRPr="001902F9" w:rsidRDefault="001902F9">
      <w:pPr>
        <w:pStyle w:val="Kop2"/>
        <w:rPr>
          <w:lang w:val="nl-NL"/>
        </w:rPr>
      </w:pPr>
      <w:r>
        <w:t>🔍</w:t>
      </w:r>
      <w:r w:rsidRPr="001902F9">
        <w:rPr>
          <w:lang w:val="nl-NL"/>
        </w:rPr>
        <w:t xml:space="preserve"> Waarom LinkedIn?</w:t>
      </w:r>
    </w:p>
    <w:p w14:paraId="15894121" w14:textId="77777777" w:rsidR="00013696" w:rsidRPr="001902F9" w:rsidRDefault="001902F9">
      <w:pPr>
        <w:rPr>
          <w:lang w:val="nl-NL"/>
        </w:rPr>
      </w:pPr>
      <w:r w:rsidRPr="001902F9">
        <w:rPr>
          <w:lang w:val="nl-NL"/>
        </w:rPr>
        <w:t>LinkedIn is allang niet meer alleen voor vacatures of zakelijke updates. Het is een krachtig platform om jouw ideeën, verhalen en expertise te delen. Juist blogs doen het hier goed, zolang ze persoonlijk, relevant en waardevol zijn voor jouw netwerk.</w:t>
      </w:r>
    </w:p>
    <w:p w14:paraId="4D943C65" w14:textId="77777777" w:rsidR="00013696" w:rsidRPr="001902F9" w:rsidRDefault="001902F9">
      <w:pPr>
        <w:pStyle w:val="Kop2"/>
        <w:rPr>
          <w:lang w:val="nl-NL"/>
        </w:rPr>
      </w:pPr>
      <w:r w:rsidRPr="001902F9">
        <w:rPr>
          <w:lang w:val="nl-NL"/>
        </w:rPr>
        <w:t>✍</w:t>
      </w:r>
      <w:r>
        <w:t>️</w:t>
      </w:r>
      <w:r w:rsidRPr="001902F9">
        <w:rPr>
          <w:lang w:val="nl-NL"/>
        </w:rPr>
        <w:t xml:space="preserve"> Wat kun je als </w:t>
      </w:r>
      <w:proofErr w:type="spellStart"/>
      <w:r w:rsidRPr="001902F9">
        <w:rPr>
          <w:lang w:val="nl-NL"/>
        </w:rPr>
        <w:t>blogger</w:t>
      </w:r>
      <w:proofErr w:type="spellEnd"/>
      <w:r w:rsidRPr="001902F9">
        <w:rPr>
          <w:lang w:val="nl-NL"/>
        </w:rPr>
        <w:t xml:space="preserve"> delen?</w:t>
      </w:r>
    </w:p>
    <w:p w14:paraId="3238A8D4" w14:textId="77777777" w:rsidR="001902F9" w:rsidRDefault="001902F9" w:rsidP="001902F9">
      <w:pPr>
        <w:pStyle w:val="Lijstalinea"/>
        <w:numPr>
          <w:ilvl w:val="0"/>
          <w:numId w:val="10"/>
        </w:numPr>
        <w:rPr>
          <w:lang w:val="nl-NL"/>
        </w:rPr>
      </w:pPr>
      <w:r w:rsidRPr="001902F9">
        <w:rPr>
          <w:lang w:val="nl-NL"/>
        </w:rPr>
        <w:t>Je nieuwste blog (met korte intro en link)</w:t>
      </w:r>
    </w:p>
    <w:p w14:paraId="4F65A9C2" w14:textId="77777777" w:rsidR="001902F9" w:rsidRDefault="001902F9" w:rsidP="001902F9">
      <w:pPr>
        <w:pStyle w:val="Lijstalinea"/>
        <w:numPr>
          <w:ilvl w:val="0"/>
          <w:numId w:val="10"/>
        </w:numPr>
        <w:rPr>
          <w:lang w:val="nl-NL"/>
        </w:rPr>
      </w:pPr>
      <w:r w:rsidRPr="001902F9">
        <w:rPr>
          <w:lang w:val="nl-NL"/>
        </w:rPr>
        <w:t>Een losse tip of inzicht uit een blog</w:t>
      </w:r>
    </w:p>
    <w:p w14:paraId="3FFF667B" w14:textId="77777777" w:rsidR="001902F9" w:rsidRDefault="001902F9" w:rsidP="001902F9">
      <w:pPr>
        <w:pStyle w:val="Lijstalinea"/>
        <w:numPr>
          <w:ilvl w:val="0"/>
          <w:numId w:val="10"/>
        </w:numPr>
        <w:rPr>
          <w:lang w:val="nl-NL"/>
        </w:rPr>
      </w:pPr>
      <w:r w:rsidRPr="001902F9">
        <w:rPr>
          <w:lang w:val="nl-NL"/>
        </w:rPr>
        <w:t>Een vraag aan je netwerk die aansluit op je blogthema</w:t>
      </w:r>
    </w:p>
    <w:p w14:paraId="085C6DC6" w14:textId="77777777" w:rsidR="001902F9" w:rsidRDefault="001902F9" w:rsidP="001902F9">
      <w:pPr>
        <w:pStyle w:val="Lijstalinea"/>
        <w:numPr>
          <w:ilvl w:val="0"/>
          <w:numId w:val="10"/>
        </w:numPr>
        <w:rPr>
          <w:lang w:val="nl-NL"/>
        </w:rPr>
      </w:pPr>
      <w:r w:rsidRPr="001902F9">
        <w:rPr>
          <w:lang w:val="nl-NL"/>
        </w:rPr>
        <w:t>Een quote of afbeelding uit je blog met een korte toelichting</w:t>
      </w:r>
    </w:p>
    <w:p w14:paraId="0BF3B5E7" w14:textId="7AF79D5A" w:rsidR="00013696" w:rsidRPr="001902F9" w:rsidRDefault="001902F9" w:rsidP="001902F9">
      <w:pPr>
        <w:pStyle w:val="Lijstalinea"/>
        <w:numPr>
          <w:ilvl w:val="0"/>
          <w:numId w:val="10"/>
        </w:numPr>
        <w:rPr>
          <w:lang w:val="nl-NL"/>
        </w:rPr>
      </w:pPr>
      <w:r w:rsidRPr="001902F9">
        <w:rPr>
          <w:lang w:val="nl-NL"/>
        </w:rPr>
        <w:t>Een reflectie of persoonlijke ervaring die je blog inspireerde</w:t>
      </w:r>
    </w:p>
    <w:p w14:paraId="1F962919" w14:textId="77777777" w:rsidR="00013696" w:rsidRPr="001902F9" w:rsidRDefault="001902F9">
      <w:pPr>
        <w:pStyle w:val="Kop2"/>
        <w:rPr>
          <w:lang w:val="nl-NL"/>
        </w:rPr>
      </w:pPr>
      <w:r>
        <w:rPr>
          <w:rFonts w:ascii="Segoe UI Emoji" w:hAnsi="Segoe UI Emoji" w:cs="Segoe UI Emoji"/>
        </w:rPr>
        <w:t>🧠</w:t>
      </w:r>
      <w:r w:rsidRPr="001902F9">
        <w:rPr>
          <w:lang w:val="nl-NL"/>
        </w:rPr>
        <w:t xml:space="preserve"> Hoe schrijf je een goede LinkedIn-post?</w:t>
      </w:r>
    </w:p>
    <w:p w14:paraId="3198F941" w14:textId="77777777" w:rsidR="001902F9" w:rsidRDefault="001902F9" w:rsidP="001902F9">
      <w:pPr>
        <w:pStyle w:val="Lijstalinea"/>
        <w:numPr>
          <w:ilvl w:val="0"/>
          <w:numId w:val="11"/>
        </w:numPr>
        <w:rPr>
          <w:lang w:val="nl-NL"/>
        </w:rPr>
      </w:pPr>
      <w:r w:rsidRPr="001902F9">
        <w:rPr>
          <w:lang w:val="nl-NL"/>
        </w:rPr>
        <w:t>Begin met een sterke eerste zin die nieuwsgierig maakt</w:t>
      </w:r>
    </w:p>
    <w:p w14:paraId="736D6CBB" w14:textId="77777777" w:rsidR="001902F9" w:rsidRDefault="001902F9" w:rsidP="001902F9">
      <w:pPr>
        <w:pStyle w:val="Lijstalinea"/>
        <w:numPr>
          <w:ilvl w:val="0"/>
          <w:numId w:val="11"/>
        </w:numPr>
        <w:rPr>
          <w:lang w:val="nl-NL"/>
        </w:rPr>
      </w:pPr>
      <w:r w:rsidRPr="001902F9">
        <w:rPr>
          <w:lang w:val="nl-NL"/>
        </w:rPr>
        <w:t>Schrijf in spreektaal – laat jouw toon zien</w:t>
      </w:r>
    </w:p>
    <w:p w14:paraId="60CB69AC" w14:textId="77777777" w:rsidR="001902F9" w:rsidRDefault="001902F9" w:rsidP="001902F9">
      <w:pPr>
        <w:pStyle w:val="Lijstalinea"/>
        <w:numPr>
          <w:ilvl w:val="0"/>
          <w:numId w:val="11"/>
        </w:numPr>
        <w:rPr>
          <w:lang w:val="nl-NL"/>
        </w:rPr>
      </w:pPr>
      <w:r w:rsidRPr="001902F9">
        <w:rPr>
          <w:lang w:val="nl-NL"/>
        </w:rPr>
        <w:t xml:space="preserve">Gebruik witregels en </w:t>
      </w:r>
      <w:proofErr w:type="spellStart"/>
      <w:r w:rsidRPr="001902F9">
        <w:rPr>
          <w:lang w:val="nl-NL"/>
        </w:rPr>
        <w:t>emoji’s</w:t>
      </w:r>
      <w:proofErr w:type="spellEnd"/>
      <w:r w:rsidRPr="001902F9">
        <w:rPr>
          <w:lang w:val="nl-NL"/>
        </w:rPr>
        <w:t xml:space="preserve"> om je tekst leesbaar te maken</w:t>
      </w:r>
    </w:p>
    <w:p w14:paraId="49DC147E" w14:textId="77777777" w:rsidR="001902F9" w:rsidRDefault="001902F9" w:rsidP="001902F9">
      <w:pPr>
        <w:pStyle w:val="Lijstalinea"/>
        <w:numPr>
          <w:ilvl w:val="0"/>
          <w:numId w:val="11"/>
        </w:numPr>
        <w:rPr>
          <w:lang w:val="nl-NL"/>
        </w:rPr>
      </w:pPr>
      <w:r w:rsidRPr="001902F9">
        <w:rPr>
          <w:lang w:val="nl-NL"/>
        </w:rPr>
        <w:t xml:space="preserve">Sluit af met een vraag of call </w:t>
      </w:r>
      <w:proofErr w:type="spellStart"/>
      <w:r w:rsidRPr="001902F9">
        <w:rPr>
          <w:lang w:val="nl-NL"/>
        </w:rPr>
        <w:t>to</w:t>
      </w:r>
      <w:proofErr w:type="spellEnd"/>
      <w:r w:rsidRPr="001902F9">
        <w:rPr>
          <w:lang w:val="nl-NL"/>
        </w:rPr>
        <w:t xml:space="preserve"> action (zoals: ‘Wat herken jij hierin?’)</w:t>
      </w:r>
    </w:p>
    <w:p w14:paraId="277C5950" w14:textId="162CA5A9" w:rsidR="00013696" w:rsidRPr="001902F9" w:rsidRDefault="001902F9" w:rsidP="001902F9">
      <w:pPr>
        <w:pStyle w:val="Lijstalinea"/>
        <w:numPr>
          <w:ilvl w:val="0"/>
          <w:numId w:val="11"/>
        </w:numPr>
        <w:rPr>
          <w:lang w:val="nl-NL"/>
        </w:rPr>
      </w:pPr>
      <w:r w:rsidRPr="001902F9">
        <w:rPr>
          <w:lang w:val="nl-NL"/>
        </w:rPr>
        <w:t xml:space="preserve">Plaats de link naar je blog in de reacties (LinkedIn geeft minder bereik aan </w:t>
      </w:r>
      <w:proofErr w:type="spellStart"/>
      <w:r w:rsidRPr="001902F9">
        <w:rPr>
          <w:lang w:val="nl-NL"/>
        </w:rPr>
        <w:t>posts</w:t>
      </w:r>
      <w:proofErr w:type="spellEnd"/>
      <w:r w:rsidRPr="001902F9">
        <w:rPr>
          <w:lang w:val="nl-NL"/>
        </w:rPr>
        <w:t xml:space="preserve"> met links in de tekst)</w:t>
      </w:r>
    </w:p>
    <w:p w14:paraId="687B12A6" w14:textId="77777777" w:rsidR="00013696" w:rsidRPr="001902F9" w:rsidRDefault="001902F9">
      <w:pPr>
        <w:pStyle w:val="Kop2"/>
        <w:rPr>
          <w:lang w:val="nl-NL"/>
        </w:rPr>
      </w:pPr>
      <w:r>
        <w:rPr>
          <w:rFonts w:ascii="Segoe UI Emoji" w:hAnsi="Segoe UI Emoji" w:cs="Segoe UI Emoji"/>
        </w:rPr>
        <w:t>💡</w:t>
      </w:r>
      <w:r w:rsidRPr="001902F9">
        <w:rPr>
          <w:lang w:val="nl-NL"/>
        </w:rPr>
        <w:t xml:space="preserve"> Extra tips voor meer bereik</w:t>
      </w:r>
    </w:p>
    <w:p w14:paraId="53D53A72" w14:textId="77777777" w:rsidR="001902F9" w:rsidRDefault="001902F9" w:rsidP="001902F9">
      <w:pPr>
        <w:pStyle w:val="Lijstalinea"/>
        <w:numPr>
          <w:ilvl w:val="0"/>
          <w:numId w:val="12"/>
        </w:numPr>
        <w:rPr>
          <w:lang w:val="nl-NL"/>
        </w:rPr>
      </w:pPr>
      <w:r w:rsidRPr="001902F9">
        <w:rPr>
          <w:lang w:val="nl-NL"/>
        </w:rPr>
        <w:t>Reageer op reacties onder je post – zo bouw je relaties op</w:t>
      </w:r>
    </w:p>
    <w:p w14:paraId="66F1E97A" w14:textId="77777777" w:rsidR="001902F9" w:rsidRDefault="001902F9" w:rsidP="001902F9">
      <w:pPr>
        <w:pStyle w:val="Lijstalinea"/>
        <w:numPr>
          <w:ilvl w:val="0"/>
          <w:numId w:val="12"/>
        </w:numPr>
        <w:rPr>
          <w:lang w:val="nl-NL"/>
        </w:rPr>
      </w:pPr>
      <w:r w:rsidRPr="001902F9">
        <w:rPr>
          <w:lang w:val="nl-NL"/>
        </w:rPr>
        <w:t>Gebruik 3-5 relevante hashtags (zoals #bloggen #ondernemen #persoonlijkleiderschap)</w:t>
      </w:r>
    </w:p>
    <w:p w14:paraId="71EB3DE2" w14:textId="77777777" w:rsidR="001902F9" w:rsidRDefault="001902F9" w:rsidP="001902F9">
      <w:pPr>
        <w:pStyle w:val="Lijstalinea"/>
        <w:numPr>
          <w:ilvl w:val="0"/>
          <w:numId w:val="12"/>
        </w:numPr>
        <w:rPr>
          <w:lang w:val="nl-NL"/>
        </w:rPr>
      </w:pPr>
      <w:r w:rsidRPr="001902F9">
        <w:rPr>
          <w:lang w:val="nl-NL"/>
        </w:rPr>
        <w:t>Wees consistent: deel elke week of twee weken iets</w:t>
      </w:r>
    </w:p>
    <w:p w14:paraId="5A3193EF" w14:textId="70F13E2D" w:rsidR="00013696" w:rsidRPr="001902F9" w:rsidRDefault="001902F9" w:rsidP="001902F9">
      <w:pPr>
        <w:pStyle w:val="Lijstalinea"/>
        <w:numPr>
          <w:ilvl w:val="0"/>
          <w:numId w:val="12"/>
        </w:numPr>
        <w:rPr>
          <w:lang w:val="nl-NL"/>
        </w:rPr>
      </w:pPr>
      <w:r w:rsidRPr="001902F9">
        <w:rPr>
          <w:lang w:val="nl-NL"/>
        </w:rPr>
        <w:t>Durf persoonlijk te zijn – dat maakt je memorabel</w:t>
      </w:r>
    </w:p>
    <w:p w14:paraId="3B052A64" w14:textId="77777777" w:rsidR="00013696" w:rsidRPr="001902F9" w:rsidRDefault="001902F9">
      <w:pPr>
        <w:rPr>
          <w:lang w:val="nl-NL"/>
        </w:rPr>
      </w:pPr>
      <w:r w:rsidRPr="001902F9">
        <w:rPr>
          <w:lang w:val="nl-NL"/>
        </w:rPr>
        <w:br/>
      </w:r>
      <w:r w:rsidRPr="001902F9">
        <w:rPr>
          <w:lang w:val="nl-NL"/>
        </w:rPr>
        <w:t>Veel plezier met delen op LinkedIn! Vergeet niet: het hoeft niet perfect, het mag gewoon van jou zijn.</w:t>
      </w:r>
    </w:p>
    <w:sectPr w:rsidR="00013696" w:rsidRPr="001902F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2025556F"/>
    <w:multiLevelType w:val="hybridMultilevel"/>
    <w:tmpl w:val="95126E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C347988"/>
    <w:multiLevelType w:val="hybridMultilevel"/>
    <w:tmpl w:val="30DCDD34"/>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11" w15:restartNumberingAfterBreak="0">
    <w:nsid w:val="5EB33425"/>
    <w:multiLevelType w:val="hybridMultilevel"/>
    <w:tmpl w:val="5E94CD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43816580">
    <w:abstractNumId w:val="8"/>
  </w:num>
  <w:num w:numId="2" w16cid:durableId="756286162">
    <w:abstractNumId w:val="6"/>
  </w:num>
  <w:num w:numId="3" w16cid:durableId="355011469">
    <w:abstractNumId w:val="5"/>
  </w:num>
  <w:num w:numId="4" w16cid:durableId="52046952">
    <w:abstractNumId w:val="4"/>
  </w:num>
  <w:num w:numId="5" w16cid:durableId="1081874581">
    <w:abstractNumId w:val="7"/>
  </w:num>
  <w:num w:numId="6" w16cid:durableId="330645590">
    <w:abstractNumId w:val="3"/>
  </w:num>
  <w:num w:numId="7" w16cid:durableId="43603759">
    <w:abstractNumId w:val="2"/>
  </w:num>
  <w:num w:numId="8" w16cid:durableId="1961522063">
    <w:abstractNumId w:val="1"/>
  </w:num>
  <w:num w:numId="9" w16cid:durableId="141392879">
    <w:abstractNumId w:val="0"/>
  </w:num>
  <w:num w:numId="10" w16cid:durableId="549074324">
    <w:abstractNumId w:val="9"/>
  </w:num>
  <w:num w:numId="11" w16cid:durableId="1224024151">
    <w:abstractNumId w:val="11"/>
  </w:num>
  <w:num w:numId="12" w16cid:durableId="12220141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3696"/>
    <w:rsid w:val="00034616"/>
    <w:rsid w:val="0006063C"/>
    <w:rsid w:val="0015074B"/>
    <w:rsid w:val="001902F9"/>
    <w:rsid w:val="001C3B87"/>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28C041"/>
  <w14:defaultImageDpi w14:val="300"/>
  <w15:docId w15:val="{4D72D3E4-0B8B-4731-A641-FBD08D0F9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rPr>
      <w:rFonts w:ascii="Calibri" w:eastAsia="Calibri" w:hAnsi="Calibri"/>
    </w:rPr>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238</Words>
  <Characters>1314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Bree, Johanne</cp:lastModifiedBy>
  <cp:revision>2</cp:revision>
  <dcterms:created xsi:type="dcterms:W3CDTF">2025-07-14T15:31:00Z</dcterms:created>
  <dcterms:modified xsi:type="dcterms:W3CDTF">2025-07-14T15:31:00Z</dcterms:modified>
  <cp:category/>
</cp:coreProperties>
</file>