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575A4" w14:textId="77777777" w:rsidR="00EB3979" w:rsidRDefault="00EE66AB">
      <w:pPr>
        <w:pStyle w:val="Titel"/>
      </w:pPr>
      <w:r>
        <w:t>De 30-dagen Blogplanner</w:t>
      </w:r>
    </w:p>
    <w:p w14:paraId="117F07AC" w14:textId="77777777" w:rsidR="00EB3979" w:rsidRDefault="00EE66AB">
      <w:r>
        <w:t>Voor creatieve ondernemers, makers en schrijvers die met plezier willen bloggen — zonder stress, mét inspiratie.</w:t>
      </w:r>
    </w:p>
    <w:p w14:paraId="515604F6" w14:textId="77777777" w:rsidR="00EB3979" w:rsidRDefault="00EE66AB">
      <w:pPr>
        <w:pStyle w:val="Kop1"/>
      </w:pPr>
      <w:r>
        <w:t>1. Wat wil je deze maand bereiken met je blog?</w:t>
      </w:r>
    </w:p>
    <w:p w14:paraId="6C092309" w14:textId="77777777" w:rsidR="00EB3979" w:rsidRDefault="00EE66AB">
      <w:r>
        <w:t>Bloggen is het leukst als je weet waarvoor je het doet. Wat is jouw doel deze maand?</w:t>
      </w:r>
    </w:p>
    <w:p w14:paraId="35921006" w14:textId="77777777" w:rsidR="00EB3979" w:rsidRDefault="00EE66AB">
      <w:pPr>
        <w:pStyle w:val="Lijstopsomteken"/>
      </w:pPr>
      <w:r>
        <w:t>☐</w:t>
      </w:r>
      <w:r>
        <w:t xml:space="preserve"> Meer zichtbaarheid</w:t>
      </w:r>
    </w:p>
    <w:p w14:paraId="3F7D847B" w14:textId="77777777" w:rsidR="00EB3979" w:rsidRDefault="00EE66AB">
      <w:pPr>
        <w:pStyle w:val="Lijstopsomteken"/>
      </w:pPr>
      <w:r>
        <w:t>☐</w:t>
      </w:r>
      <w:r>
        <w:t xml:space="preserve"> Mijn kennis delen</w:t>
      </w:r>
    </w:p>
    <w:p w14:paraId="4D503567" w14:textId="77777777" w:rsidR="00EB3979" w:rsidRDefault="00EE66AB">
      <w:pPr>
        <w:pStyle w:val="Lijstopsomteken"/>
      </w:pPr>
      <w:r>
        <w:t>☐</w:t>
      </w:r>
      <w:r>
        <w:t xml:space="preserve"> Nieuwe klanten aantrekken</w:t>
      </w:r>
    </w:p>
    <w:p w14:paraId="191D9EA4" w14:textId="77777777" w:rsidR="00EB3979" w:rsidRDefault="00EE66AB">
      <w:pPr>
        <w:pStyle w:val="Lijstopsomteken"/>
      </w:pPr>
      <w:r>
        <w:t>☐</w:t>
      </w:r>
      <w:r>
        <w:t xml:space="preserve"> Mijn product of dienst promoten</w:t>
      </w:r>
    </w:p>
    <w:p w14:paraId="205BB479" w14:textId="77777777" w:rsidR="00EB3979" w:rsidRDefault="00EE66AB">
      <w:pPr>
        <w:pStyle w:val="Lijstopsomteken"/>
      </w:pPr>
      <w:r>
        <w:t>☐</w:t>
      </w:r>
      <w:r>
        <w:t xml:space="preserve"> Mijn nieuwsbrief vullen</w:t>
      </w:r>
    </w:p>
    <w:p w14:paraId="792756F4" w14:textId="77777777" w:rsidR="00EB3979" w:rsidRDefault="00EE66AB">
      <w:pPr>
        <w:pStyle w:val="Lijstopsomteken"/>
      </w:pPr>
      <w:r>
        <w:t>☐</w:t>
      </w:r>
      <w:r>
        <w:t xml:space="preserve"> Gewoon: lekker schrijven!</w:t>
      </w:r>
    </w:p>
    <w:p w14:paraId="753FB60A" w14:textId="77777777" w:rsidR="00EB3979" w:rsidRDefault="00EE66AB">
      <w:r>
        <w:br/>
      </w:r>
      <w:r>
        <w:t>🎯</w:t>
      </w:r>
      <w:r>
        <w:t xml:space="preserve"> Mijn focus deze maand is:</w:t>
      </w:r>
      <w:r>
        <w:br/>
        <w:t>___________________________________________________________</w:t>
      </w:r>
    </w:p>
    <w:p w14:paraId="283790F3" w14:textId="77777777" w:rsidR="00EB3979" w:rsidRDefault="00EE66AB">
      <w:pPr>
        <w:pStyle w:val="Kop1"/>
      </w:pPr>
      <w:r>
        <w:t>2. Gooi je ideeën op papier</w:t>
      </w:r>
    </w:p>
    <w:p w14:paraId="76C082BB" w14:textId="77777777" w:rsidR="00EB3979" w:rsidRDefault="00EE66AB">
      <w:r>
        <w:t>Zet een timer op 10 minuten en schrijf alles op wat in je opkomt. Er zijn geen foute ideeën!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EB3979" w14:paraId="1B38E126" w14:textId="77777777">
        <w:tc>
          <w:tcPr>
            <w:tcW w:w="4320" w:type="dxa"/>
          </w:tcPr>
          <w:p w14:paraId="52643293" w14:textId="77777777" w:rsidR="00EB3979" w:rsidRDefault="00EE66AB">
            <w:r>
              <w:t>Blogidee</w:t>
            </w:r>
          </w:p>
        </w:tc>
        <w:tc>
          <w:tcPr>
            <w:tcW w:w="4320" w:type="dxa"/>
          </w:tcPr>
          <w:p w14:paraId="68F507CB" w14:textId="77777777" w:rsidR="00EB3979" w:rsidRDefault="00EE66AB">
            <w:r>
              <w:t>Soort blog (tip, verhaal, lijstje, persoonlijk...)</w:t>
            </w:r>
          </w:p>
        </w:tc>
      </w:tr>
      <w:tr w:rsidR="00EB3979" w14:paraId="0DC1BB58" w14:textId="77777777">
        <w:tc>
          <w:tcPr>
            <w:tcW w:w="4320" w:type="dxa"/>
          </w:tcPr>
          <w:p w14:paraId="70221F95" w14:textId="77777777" w:rsidR="00EB3979" w:rsidRDefault="00EB3979"/>
        </w:tc>
        <w:tc>
          <w:tcPr>
            <w:tcW w:w="4320" w:type="dxa"/>
          </w:tcPr>
          <w:p w14:paraId="68227A7B" w14:textId="77777777" w:rsidR="00EB3979" w:rsidRDefault="00EB3979"/>
        </w:tc>
      </w:tr>
      <w:tr w:rsidR="00EB3979" w14:paraId="24B12908" w14:textId="77777777">
        <w:tc>
          <w:tcPr>
            <w:tcW w:w="4320" w:type="dxa"/>
          </w:tcPr>
          <w:p w14:paraId="5C3CDFB5" w14:textId="77777777" w:rsidR="00EB3979" w:rsidRDefault="00EB3979"/>
        </w:tc>
        <w:tc>
          <w:tcPr>
            <w:tcW w:w="4320" w:type="dxa"/>
          </w:tcPr>
          <w:p w14:paraId="265EFA32" w14:textId="77777777" w:rsidR="00EB3979" w:rsidRDefault="00EB3979"/>
        </w:tc>
      </w:tr>
      <w:tr w:rsidR="00EB3979" w14:paraId="7666C2FB" w14:textId="77777777">
        <w:tc>
          <w:tcPr>
            <w:tcW w:w="4320" w:type="dxa"/>
          </w:tcPr>
          <w:p w14:paraId="3B7FDBB8" w14:textId="77777777" w:rsidR="00EB3979" w:rsidRDefault="00EB3979"/>
        </w:tc>
        <w:tc>
          <w:tcPr>
            <w:tcW w:w="4320" w:type="dxa"/>
          </w:tcPr>
          <w:p w14:paraId="331CE415" w14:textId="77777777" w:rsidR="00EB3979" w:rsidRDefault="00EB3979"/>
        </w:tc>
      </w:tr>
      <w:tr w:rsidR="00EB3979" w14:paraId="11B83057" w14:textId="77777777">
        <w:tc>
          <w:tcPr>
            <w:tcW w:w="4320" w:type="dxa"/>
          </w:tcPr>
          <w:p w14:paraId="5F5310B7" w14:textId="77777777" w:rsidR="00EB3979" w:rsidRDefault="00EB3979"/>
        </w:tc>
        <w:tc>
          <w:tcPr>
            <w:tcW w:w="4320" w:type="dxa"/>
          </w:tcPr>
          <w:p w14:paraId="10B52E26" w14:textId="77777777" w:rsidR="00EB3979" w:rsidRDefault="00EB3979"/>
        </w:tc>
      </w:tr>
      <w:tr w:rsidR="00EB3979" w14:paraId="7F320CFB" w14:textId="77777777">
        <w:tc>
          <w:tcPr>
            <w:tcW w:w="4320" w:type="dxa"/>
          </w:tcPr>
          <w:p w14:paraId="6223267C" w14:textId="77777777" w:rsidR="00EB3979" w:rsidRDefault="00EB3979"/>
        </w:tc>
        <w:tc>
          <w:tcPr>
            <w:tcW w:w="4320" w:type="dxa"/>
          </w:tcPr>
          <w:p w14:paraId="79885BAE" w14:textId="77777777" w:rsidR="00EB3979" w:rsidRDefault="00EB3979"/>
        </w:tc>
      </w:tr>
    </w:tbl>
    <w:p w14:paraId="3E28F33E" w14:textId="77777777" w:rsidR="00EB3979" w:rsidRDefault="00EE66AB">
      <w:r>
        <w:t>💡</w:t>
      </w:r>
      <w:r>
        <w:t xml:space="preserve"> Tip: kijk eens naar vragen die klanten je stellen, of onderwerpen waar je vaak over praat.</w:t>
      </w:r>
    </w:p>
    <w:p w14:paraId="44086751" w14:textId="77777777" w:rsidR="00EB3979" w:rsidRDefault="00EE66AB">
      <w:pPr>
        <w:pStyle w:val="Kop1"/>
      </w:pPr>
      <w:r>
        <w:lastRenderedPageBreak/>
        <w:t>3. Maak je blogkalender</w:t>
      </w:r>
    </w:p>
    <w:p w14:paraId="11706772" w14:textId="77777777" w:rsidR="00EB3979" w:rsidRDefault="00EE66AB">
      <w:r>
        <w:t>Wanneer wil je publiceren? Vul hieronder een globaal plan in. Het hoeft nog niet perfect te zijn.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B3979" w14:paraId="58A38927" w14:textId="77777777">
        <w:tc>
          <w:tcPr>
            <w:tcW w:w="2880" w:type="dxa"/>
          </w:tcPr>
          <w:p w14:paraId="203D2BCD" w14:textId="77777777" w:rsidR="00EB3979" w:rsidRDefault="00EE66AB">
            <w:r>
              <w:t>Datum</w:t>
            </w:r>
          </w:p>
        </w:tc>
        <w:tc>
          <w:tcPr>
            <w:tcW w:w="2880" w:type="dxa"/>
          </w:tcPr>
          <w:p w14:paraId="65C61177" w14:textId="77777777" w:rsidR="00EB3979" w:rsidRDefault="00EE66AB">
            <w:r>
              <w:t>Onderwerp of werktitel</w:t>
            </w:r>
          </w:p>
        </w:tc>
        <w:tc>
          <w:tcPr>
            <w:tcW w:w="2880" w:type="dxa"/>
          </w:tcPr>
          <w:p w14:paraId="7A98F2B2" w14:textId="77777777" w:rsidR="00EB3979" w:rsidRDefault="00EE66AB">
            <w:r>
              <w:t>Status (idee, in concept, af)</w:t>
            </w:r>
          </w:p>
        </w:tc>
      </w:tr>
      <w:tr w:rsidR="00EB3979" w14:paraId="2D5BD76A" w14:textId="77777777">
        <w:tc>
          <w:tcPr>
            <w:tcW w:w="2880" w:type="dxa"/>
          </w:tcPr>
          <w:p w14:paraId="14D18BFD" w14:textId="77777777" w:rsidR="00EB3979" w:rsidRDefault="00EB3979"/>
        </w:tc>
        <w:tc>
          <w:tcPr>
            <w:tcW w:w="2880" w:type="dxa"/>
          </w:tcPr>
          <w:p w14:paraId="45F43530" w14:textId="77777777" w:rsidR="00EB3979" w:rsidRDefault="00EB3979"/>
        </w:tc>
        <w:tc>
          <w:tcPr>
            <w:tcW w:w="2880" w:type="dxa"/>
          </w:tcPr>
          <w:p w14:paraId="44A948D4" w14:textId="77777777" w:rsidR="00EB3979" w:rsidRDefault="00EB3979"/>
        </w:tc>
      </w:tr>
      <w:tr w:rsidR="00EB3979" w14:paraId="1EFDB10B" w14:textId="77777777">
        <w:tc>
          <w:tcPr>
            <w:tcW w:w="2880" w:type="dxa"/>
          </w:tcPr>
          <w:p w14:paraId="3763D4A6" w14:textId="77777777" w:rsidR="00EB3979" w:rsidRDefault="00EB3979"/>
        </w:tc>
        <w:tc>
          <w:tcPr>
            <w:tcW w:w="2880" w:type="dxa"/>
          </w:tcPr>
          <w:p w14:paraId="0BE1C7AA" w14:textId="77777777" w:rsidR="00EB3979" w:rsidRDefault="00EB3979"/>
        </w:tc>
        <w:tc>
          <w:tcPr>
            <w:tcW w:w="2880" w:type="dxa"/>
          </w:tcPr>
          <w:p w14:paraId="6FB572B0" w14:textId="77777777" w:rsidR="00EB3979" w:rsidRDefault="00EB3979"/>
        </w:tc>
      </w:tr>
      <w:tr w:rsidR="00EB3979" w14:paraId="13E0FD7A" w14:textId="77777777">
        <w:tc>
          <w:tcPr>
            <w:tcW w:w="2880" w:type="dxa"/>
          </w:tcPr>
          <w:p w14:paraId="057DA414" w14:textId="77777777" w:rsidR="00EB3979" w:rsidRDefault="00EB3979"/>
        </w:tc>
        <w:tc>
          <w:tcPr>
            <w:tcW w:w="2880" w:type="dxa"/>
          </w:tcPr>
          <w:p w14:paraId="400C45C5" w14:textId="77777777" w:rsidR="00EB3979" w:rsidRDefault="00EB3979"/>
        </w:tc>
        <w:tc>
          <w:tcPr>
            <w:tcW w:w="2880" w:type="dxa"/>
          </w:tcPr>
          <w:p w14:paraId="31DD5A61" w14:textId="77777777" w:rsidR="00EB3979" w:rsidRDefault="00EB3979"/>
        </w:tc>
      </w:tr>
      <w:tr w:rsidR="00EB3979" w14:paraId="4F288ECB" w14:textId="77777777">
        <w:tc>
          <w:tcPr>
            <w:tcW w:w="2880" w:type="dxa"/>
          </w:tcPr>
          <w:p w14:paraId="3968FAAD" w14:textId="77777777" w:rsidR="00EB3979" w:rsidRDefault="00EB3979"/>
        </w:tc>
        <w:tc>
          <w:tcPr>
            <w:tcW w:w="2880" w:type="dxa"/>
          </w:tcPr>
          <w:p w14:paraId="0B659206" w14:textId="77777777" w:rsidR="00EB3979" w:rsidRDefault="00EB3979"/>
        </w:tc>
        <w:tc>
          <w:tcPr>
            <w:tcW w:w="2880" w:type="dxa"/>
          </w:tcPr>
          <w:p w14:paraId="529F951E" w14:textId="77777777" w:rsidR="00EB3979" w:rsidRDefault="00EB3979"/>
        </w:tc>
      </w:tr>
      <w:tr w:rsidR="00EB3979" w14:paraId="1E0723C4" w14:textId="77777777">
        <w:tc>
          <w:tcPr>
            <w:tcW w:w="2880" w:type="dxa"/>
          </w:tcPr>
          <w:p w14:paraId="61FAD4FD" w14:textId="77777777" w:rsidR="00EB3979" w:rsidRDefault="00EB3979"/>
        </w:tc>
        <w:tc>
          <w:tcPr>
            <w:tcW w:w="2880" w:type="dxa"/>
          </w:tcPr>
          <w:p w14:paraId="6EC9E68B" w14:textId="77777777" w:rsidR="00EB3979" w:rsidRDefault="00EB3979"/>
        </w:tc>
        <w:tc>
          <w:tcPr>
            <w:tcW w:w="2880" w:type="dxa"/>
          </w:tcPr>
          <w:p w14:paraId="529E4D45" w14:textId="77777777" w:rsidR="00EB3979" w:rsidRDefault="00EB3979"/>
        </w:tc>
      </w:tr>
      <w:tr w:rsidR="00EB3979" w14:paraId="5784E0D8" w14:textId="77777777">
        <w:tc>
          <w:tcPr>
            <w:tcW w:w="2880" w:type="dxa"/>
          </w:tcPr>
          <w:p w14:paraId="12F3C590" w14:textId="77777777" w:rsidR="00EB3979" w:rsidRDefault="00EB3979"/>
        </w:tc>
        <w:tc>
          <w:tcPr>
            <w:tcW w:w="2880" w:type="dxa"/>
          </w:tcPr>
          <w:p w14:paraId="2CEED0FF" w14:textId="77777777" w:rsidR="00EB3979" w:rsidRDefault="00EB3979"/>
        </w:tc>
        <w:tc>
          <w:tcPr>
            <w:tcW w:w="2880" w:type="dxa"/>
          </w:tcPr>
          <w:p w14:paraId="60D49C81" w14:textId="77777777" w:rsidR="00EB3979" w:rsidRDefault="00EB3979"/>
        </w:tc>
      </w:tr>
      <w:tr w:rsidR="00EB3979" w14:paraId="37CE43E9" w14:textId="77777777">
        <w:tc>
          <w:tcPr>
            <w:tcW w:w="2880" w:type="dxa"/>
          </w:tcPr>
          <w:p w14:paraId="1FB2B276" w14:textId="77777777" w:rsidR="00EB3979" w:rsidRDefault="00EB3979"/>
        </w:tc>
        <w:tc>
          <w:tcPr>
            <w:tcW w:w="2880" w:type="dxa"/>
          </w:tcPr>
          <w:p w14:paraId="2575133D" w14:textId="77777777" w:rsidR="00EB3979" w:rsidRDefault="00EB3979"/>
        </w:tc>
        <w:tc>
          <w:tcPr>
            <w:tcW w:w="2880" w:type="dxa"/>
          </w:tcPr>
          <w:p w14:paraId="176FD1BF" w14:textId="77777777" w:rsidR="00EB3979" w:rsidRDefault="00EB3979"/>
        </w:tc>
      </w:tr>
      <w:tr w:rsidR="00EB3979" w14:paraId="3378AAEC" w14:textId="77777777">
        <w:tc>
          <w:tcPr>
            <w:tcW w:w="2880" w:type="dxa"/>
          </w:tcPr>
          <w:p w14:paraId="7F100BF8" w14:textId="77777777" w:rsidR="00EB3979" w:rsidRDefault="00EB3979"/>
        </w:tc>
        <w:tc>
          <w:tcPr>
            <w:tcW w:w="2880" w:type="dxa"/>
          </w:tcPr>
          <w:p w14:paraId="25A8307E" w14:textId="77777777" w:rsidR="00EB3979" w:rsidRDefault="00EB3979"/>
        </w:tc>
        <w:tc>
          <w:tcPr>
            <w:tcW w:w="2880" w:type="dxa"/>
          </w:tcPr>
          <w:p w14:paraId="40590DF1" w14:textId="77777777" w:rsidR="00EB3979" w:rsidRDefault="00EB3979"/>
        </w:tc>
      </w:tr>
      <w:tr w:rsidR="00EB3979" w14:paraId="6F772279" w14:textId="77777777">
        <w:tc>
          <w:tcPr>
            <w:tcW w:w="2880" w:type="dxa"/>
          </w:tcPr>
          <w:p w14:paraId="3741E771" w14:textId="77777777" w:rsidR="00EB3979" w:rsidRDefault="00EB3979"/>
        </w:tc>
        <w:tc>
          <w:tcPr>
            <w:tcW w:w="2880" w:type="dxa"/>
          </w:tcPr>
          <w:p w14:paraId="7658AD5E" w14:textId="77777777" w:rsidR="00EB3979" w:rsidRDefault="00EB3979"/>
        </w:tc>
        <w:tc>
          <w:tcPr>
            <w:tcW w:w="2880" w:type="dxa"/>
          </w:tcPr>
          <w:p w14:paraId="42FFEEC0" w14:textId="77777777" w:rsidR="00EB3979" w:rsidRDefault="00EB3979"/>
        </w:tc>
      </w:tr>
      <w:tr w:rsidR="00EB3979" w14:paraId="24AD6372" w14:textId="77777777">
        <w:tc>
          <w:tcPr>
            <w:tcW w:w="2880" w:type="dxa"/>
          </w:tcPr>
          <w:p w14:paraId="48727D48" w14:textId="77777777" w:rsidR="00EB3979" w:rsidRDefault="00EB3979"/>
        </w:tc>
        <w:tc>
          <w:tcPr>
            <w:tcW w:w="2880" w:type="dxa"/>
          </w:tcPr>
          <w:p w14:paraId="6B3D20A0" w14:textId="77777777" w:rsidR="00EB3979" w:rsidRDefault="00EB3979"/>
        </w:tc>
        <w:tc>
          <w:tcPr>
            <w:tcW w:w="2880" w:type="dxa"/>
          </w:tcPr>
          <w:p w14:paraId="2319826D" w14:textId="77777777" w:rsidR="00EB3979" w:rsidRDefault="00EB3979"/>
        </w:tc>
      </w:tr>
    </w:tbl>
    <w:p w14:paraId="2ACCC9B5" w14:textId="77777777" w:rsidR="00EB3979" w:rsidRDefault="00EE66AB">
      <w:pPr>
        <w:pStyle w:val="Kop1"/>
      </w:pPr>
      <w:r>
        <w:t>4. Je eigen blogschema (voor als je even vastloopt)</w:t>
      </w:r>
    </w:p>
    <w:p w14:paraId="0D62EE90" w14:textId="77777777" w:rsidR="00EB3979" w:rsidRDefault="00EE66AB">
      <w:r>
        <w:t>Gebruik dit eenvoudige stramien als je niet weet waar je moet beginnen:</w:t>
      </w:r>
    </w:p>
    <w:p w14:paraId="2766BA91" w14:textId="77777777" w:rsidR="00EB3979" w:rsidRDefault="00EE66AB">
      <w:r>
        <w:t>TITEL:</w:t>
      </w:r>
      <w:r>
        <w:br/>
        <w:t>____________________________________________________</w:t>
      </w:r>
    </w:p>
    <w:p w14:paraId="2B10259E" w14:textId="77777777" w:rsidR="00EB3979" w:rsidRDefault="00EE66AB">
      <w:r>
        <w:t>INLEIDING: Waar ga je het over hebben?</w:t>
      </w:r>
      <w:r>
        <w:br/>
        <w:t>Waarom is dit interessant voor de lezer?</w:t>
      </w:r>
    </w:p>
    <w:p w14:paraId="257FE92E" w14:textId="77777777" w:rsidR="00EB3979" w:rsidRDefault="00EE66AB">
      <w:r>
        <w:t>HOOFDSTUKKEN / STAPPEN / PUNTEN:</w:t>
      </w:r>
      <w:r>
        <w:br/>
        <w:t>- ...</w:t>
      </w:r>
      <w:r>
        <w:br/>
        <w:t>- ...</w:t>
      </w:r>
      <w:r>
        <w:br/>
        <w:t>- ...</w:t>
      </w:r>
    </w:p>
    <w:p w14:paraId="372147D4" w14:textId="77777777" w:rsidR="00EB3979" w:rsidRDefault="00EE66AB">
      <w:r>
        <w:t>AFSLUITING: Wat is de conclusie of take-away?</w:t>
      </w:r>
      <w:r>
        <w:br/>
        <w:t>CALL-TO-ACTION: Wat wil je dat de lezer doet na het lezen?</w:t>
      </w:r>
    </w:p>
    <w:p w14:paraId="12CD59C0" w14:textId="77777777" w:rsidR="00EB3979" w:rsidRDefault="00EE66AB">
      <w:pPr>
        <w:pStyle w:val="Kop1"/>
      </w:pPr>
      <w:r>
        <w:t>5. Klaar om te publiceren? Check nog even dit:</w:t>
      </w:r>
    </w:p>
    <w:p w14:paraId="6AF8C408" w14:textId="77777777" w:rsidR="00EB3979" w:rsidRDefault="00EE66AB">
      <w:pPr>
        <w:pStyle w:val="Lijstopsomteken"/>
      </w:pPr>
      <w:r>
        <w:t>☐</w:t>
      </w:r>
      <w:r>
        <w:t xml:space="preserve"> Een pakkende titel</w:t>
      </w:r>
    </w:p>
    <w:p w14:paraId="64856A54" w14:textId="77777777" w:rsidR="00EB3979" w:rsidRDefault="00EE66AB">
      <w:pPr>
        <w:pStyle w:val="Lijstopsomteken"/>
      </w:pPr>
      <w:r>
        <w:lastRenderedPageBreak/>
        <w:t>☐</w:t>
      </w:r>
      <w:r>
        <w:t xml:space="preserve"> Een inleiding die nieuwsgierig maakt</w:t>
      </w:r>
    </w:p>
    <w:p w14:paraId="6D4D0948" w14:textId="77777777" w:rsidR="00EB3979" w:rsidRDefault="00EE66AB">
      <w:pPr>
        <w:pStyle w:val="Lijstopsomteken"/>
      </w:pPr>
      <w:r>
        <w:t>☐</w:t>
      </w:r>
      <w:r>
        <w:t xml:space="preserve"> Tussenkopjes voor overzicht</w:t>
      </w:r>
    </w:p>
    <w:p w14:paraId="3F69F728" w14:textId="77777777" w:rsidR="00EB3979" w:rsidRDefault="00EE66AB">
      <w:pPr>
        <w:pStyle w:val="Lijstopsomteken"/>
      </w:pPr>
      <w:r>
        <w:t>☐</w:t>
      </w:r>
      <w:r>
        <w:t xml:space="preserve"> Een duidelijke structuur</w:t>
      </w:r>
    </w:p>
    <w:p w14:paraId="5F3B97DD" w14:textId="77777777" w:rsidR="00EB3979" w:rsidRDefault="00EE66AB">
      <w:pPr>
        <w:pStyle w:val="Lijstopsomteken"/>
      </w:pPr>
      <w:r>
        <w:t>☐</w:t>
      </w:r>
      <w:r>
        <w:t xml:space="preserve"> Een call-to-action (CTA)</w:t>
      </w:r>
    </w:p>
    <w:p w14:paraId="0C3DED6D" w14:textId="77777777" w:rsidR="00EB3979" w:rsidRDefault="00EE66AB">
      <w:pPr>
        <w:pStyle w:val="Lijstopsomteken"/>
      </w:pPr>
      <w:r>
        <w:t>☐</w:t>
      </w:r>
      <w:r>
        <w:t xml:space="preserve"> Een afbeelding erbij</w:t>
      </w:r>
    </w:p>
    <w:p w14:paraId="3ECA36E7" w14:textId="77777777" w:rsidR="00EB3979" w:rsidRDefault="00EE66AB">
      <w:pPr>
        <w:pStyle w:val="Lijstopsomteken"/>
      </w:pPr>
      <w:r>
        <w:t>☐</w:t>
      </w:r>
      <w:r>
        <w:t xml:space="preserve"> Spelfouten gecheckt</w:t>
      </w:r>
    </w:p>
    <w:p w14:paraId="6EA9209E" w14:textId="77777777" w:rsidR="00EB3979" w:rsidRDefault="00EE66AB">
      <w:pPr>
        <w:pStyle w:val="Lijstopsomteken"/>
      </w:pPr>
      <w:r>
        <w:t>☐</w:t>
      </w:r>
      <w:r>
        <w:t xml:space="preserve"> Geoptimaliseerd voor zoekmachines (SEO)</w:t>
      </w:r>
    </w:p>
    <w:p w14:paraId="69555265" w14:textId="77777777" w:rsidR="00EB3979" w:rsidRDefault="00EE66AB">
      <w:pPr>
        <w:pStyle w:val="Lijstopsomteken"/>
      </w:pPr>
      <w:r>
        <w:t>☐</w:t>
      </w:r>
      <w:r>
        <w:t xml:space="preserve"> Gepland of gepubliceerd</w:t>
      </w:r>
    </w:p>
    <w:p w14:paraId="0946D66B" w14:textId="77777777" w:rsidR="00EB3979" w:rsidRDefault="00EE66AB">
      <w:pPr>
        <w:pStyle w:val="Kop1"/>
      </w:pPr>
      <w:r>
        <w:t>6. Terugblikken &amp; vooruitkijken</w:t>
      </w:r>
    </w:p>
    <w:p w14:paraId="7D9C85A8" w14:textId="77777777" w:rsidR="00EB3979" w:rsidRDefault="00EE66AB">
      <w:r>
        <w:t>Wat ging goed deze maand?</w:t>
      </w:r>
      <w:r>
        <w:br/>
        <w:t>____________________________________________</w:t>
      </w:r>
    </w:p>
    <w:p w14:paraId="78C08679" w14:textId="77777777" w:rsidR="00EB3979" w:rsidRDefault="00EE66AB">
      <w:r>
        <w:t>Wat vond je lastig?</w:t>
      </w:r>
      <w:r>
        <w:br/>
        <w:t>____________________________________________</w:t>
      </w:r>
    </w:p>
    <w:p w14:paraId="0CF3C752" w14:textId="77777777" w:rsidR="00EB3979" w:rsidRDefault="00EE66AB">
      <w:r>
        <w:t>Welke blogs werden goed gelezen of gedeeld?</w:t>
      </w:r>
      <w:r>
        <w:br/>
        <w:t>____________________________________________</w:t>
      </w:r>
    </w:p>
    <w:p w14:paraId="7F3255E6" w14:textId="77777777" w:rsidR="00EB3979" w:rsidRDefault="00EE66AB">
      <w:r>
        <w:t>Nieuwe ideeën voor volgende maand?</w:t>
      </w:r>
      <w:r>
        <w:br/>
        <w:t>____________________________________________</w:t>
      </w:r>
    </w:p>
    <w:sectPr w:rsidR="00EB397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5429034">
    <w:abstractNumId w:val="8"/>
  </w:num>
  <w:num w:numId="2" w16cid:durableId="1043601515">
    <w:abstractNumId w:val="6"/>
  </w:num>
  <w:num w:numId="3" w16cid:durableId="1892843243">
    <w:abstractNumId w:val="5"/>
  </w:num>
  <w:num w:numId="4" w16cid:durableId="893928496">
    <w:abstractNumId w:val="4"/>
  </w:num>
  <w:num w:numId="5" w16cid:durableId="419104795">
    <w:abstractNumId w:val="7"/>
  </w:num>
  <w:num w:numId="6" w16cid:durableId="325783992">
    <w:abstractNumId w:val="3"/>
  </w:num>
  <w:num w:numId="7" w16cid:durableId="92166761">
    <w:abstractNumId w:val="2"/>
  </w:num>
  <w:num w:numId="8" w16cid:durableId="912393991">
    <w:abstractNumId w:val="1"/>
  </w:num>
  <w:num w:numId="9" w16cid:durableId="1863738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64CEE"/>
    <w:rsid w:val="00CB0664"/>
    <w:rsid w:val="00EB3979"/>
    <w:rsid w:val="00EE66A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206FD"/>
  <w14:defaultImageDpi w14:val="300"/>
  <w15:docId w15:val="{0C984FEB-60CD-7F4D-B0A6-226BAED1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Johanne Bree</cp:lastModifiedBy>
  <cp:revision>2</cp:revision>
  <dcterms:created xsi:type="dcterms:W3CDTF">2025-07-29T17:51:00Z</dcterms:created>
  <dcterms:modified xsi:type="dcterms:W3CDTF">2025-07-29T17:51:00Z</dcterms:modified>
  <cp:category/>
</cp:coreProperties>
</file>